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2229" w14:textId="77777777" w:rsidR="00C008EF" w:rsidRDefault="00C008EF">
      <w:pPr>
        <w:autoSpaceDE w:val="0"/>
        <w:autoSpaceDN w:val="0"/>
        <w:spacing w:after="78" w:line="220" w:lineRule="exact"/>
      </w:pPr>
    </w:p>
    <w:p w14:paraId="2FFE4C12" w14:textId="77777777" w:rsidR="00C008EF" w:rsidRPr="0057254C" w:rsidRDefault="00595F74">
      <w:pPr>
        <w:autoSpaceDE w:val="0"/>
        <w:autoSpaceDN w:val="0"/>
        <w:spacing w:after="0" w:line="230" w:lineRule="auto"/>
        <w:ind w:left="1494"/>
        <w:rPr>
          <w:b/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49B92BD3" w14:textId="77777777" w:rsidR="00C008EF" w:rsidRPr="0057254C" w:rsidRDefault="00595F74">
      <w:pPr>
        <w:autoSpaceDE w:val="0"/>
        <w:autoSpaceDN w:val="0"/>
        <w:spacing w:before="670" w:after="0" w:line="230" w:lineRule="auto"/>
        <w:ind w:left="1302"/>
        <w:rPr>
          <w:b/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14:paraId="5FD31CF6" w14:textId="77777777" w:rsidR="0057254C" w:rsidRPr="0057254C" w:rsidRDefault="0057254C" w:rsidP="0057254C">
      <w:pPr>
        <w:autoSpaceDE w:val="0"/>
        <w:autoSpaceDN w:val="0"/>
        <w:spacing w:after="0" w:line="24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10AE501" w14:textId="77777777" w:rsidR="00C008EF" w:rsidRPr="0057254C" w:rsidRDefault="0057254C" w:rsidP="0057254C">
      <w:pPr>
        <w:autoSpaceDE w:val="0"/>
        <w:autoSpaceDN w:val="0"/>
        <w:spacing w:after="0" w:line="24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бюджетное общеобразовательное учреждение</w:t>
      </w:r>
    </w:p>
    <w:p w14:paraId="5A0036D2" w14:textId="77777777" w:rsidR="0057254C" w:rsidRPr="0057254C" w:rsidRDefault="0057254C" w:rsidP="0057254C">
      <w:pPr>
        <w:autoSpaceDE w:val="0"/>
        <w:autoSpaceDN w:val="0"/>
        <w:spacing w:before="100" w:beforeAutospacing="1" w:after="100" w:afterAutospacing="1" w:line="240" w:lineRule="auto"/>
        <w:ind w:right="-62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Титовская средняя общеобразовательная школа</w:t>
      </w:r>
    </w:p>
    <w:p w14:paraId="5543FFDD" w14:textId="77777777" w:rsidR="0057254C" w:rsidRPr="0057254C" w:rsidRDefault="0057254C" w:rsidP="0057254C">
      <w:pPr>
        <w:autoSpaceDE w:val="0"/>
        <w:autoSpaceDN w:val="0"/>
        <w:spacing w:before="100" w:beforeAutospacing="1" w:after="100" w:afterAutospacing="1" w:line="240" w:lineRule="auto"/>
        <w:ind w:right="-62"/>
        <w:jc w:val="center"/>
        <w:rPr>
          <w:lang w:val="ru-RU"/>
        </w:rPr>
      </w:pPr>
    </w:p>
    <w:p w14:paraId="2CBB9881" w14:textId="77777777" w:rsidR="00C008EF" w:rsidRPr="0074200C" w:rsidRDefault="00C008EF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254C" w:rsidRPr="00E8535D" w14:paraId="25271EAA" w14:textId="77777777" w:rsidTr="0057254C">
        <w:trPr>
          <w:jc w:val="center"/>
        </w:trPr>
        <w:tc>
          <w:tcPr>
            <w:tcW w:w="4785" w:type="dxa"/>
          </w:tcPr>
          <w:p w14:paraId="33D650D3" w14:textId="77777777" w:rsidR="0057254C" w:rsidRPr="0057254C" w:rsidRDefault="0057254C" w:rsidP="0074200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Обсуждена и согласована</w:t>
            </w:r>
          </w:p>
          <w:p w14:paraId="3FE77ED3" w14:textId="77777777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заседании методического совета</w:t>
            </w:r>
          </w:p>
          <w:p w14:paraId="2EF94C21" w14:textId="77777777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МБОУ </w:t>
            </w:r>
            <w:proofErr w:type="spellStart"/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Титовской</w:t>
            </w:r>
            <w:proofErr w:type="spellEnd"/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СОШ</w:t>
            </w:r>
          </w:p>
          <w:p w14:paraId="2CEA61E9" w14:textId="77777777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 1 от 26.08.2022</w:t>
            </w:r>
          </w:p>
        </w:tc>
        <w:tc>
          <w:tcPr>
            <w:tcW w:w="4786" w:type="dxa"/>
          </w:tcPr>
          <w:p w14:paraId="36BAEBE8" w14:textId="77777777" w:rsidR="0057254C" w:rsidRPr="0057254C" w:rsidRDefault="0057254C" w:rsidP="0074200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УТВЕРЖДАЮ</w:t>
            </w:r>
          </w:p>
          <w:p w14:paraId="3BF8E8F7" w14:textId="77777777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МБОУ </w:t>
            </w:r>
            <w:proofErr w:type="spellStart"/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Титовской</w:t>
            </w:r>
            <w:proofErr w:type="spellEnd"/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СОШ:</w:t>
            </w:r>
          </w:p>
          <w:p w14:paraId="570E22B9" w14:textId="77777777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 Артамонов А.С.</w:t>
            </w:r>
          </w:p>
          <w:p w14:paraId="5456E8A0" w14:textId="70DA9A45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 </w:t>
            </w:r>
            <w:r w:rsidR="006D65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140</w:t>
            </w: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30.08.2022</w:t>
            </w:r>
          </w:p>
        </w:tc>
      </w:tr>
      <w:tr w:rsidR="0057254C" w:rsidRPr="0057254C" w14:paraId="107B02E7" w14:textId="77777777" w:rsidTr="0057254C">
        <w:trPr>
          <w:jc w:val="center"/>
        </w:trPr>
        <w:tc>
          <w:tcPr>
            <w:tcW w:w="4785" w:type="dxa"/>
          </w:tcPr>
          <w:p w14:paraId="68D01FBF" w14:textId="77777777" w:rsidR="0057254C" w:rsidRPr="0057254C" w:rsidRDefault="0057254C" w:rsidP="0074200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14:paraId="135EC0E0" w14:textId="77777777" w:rsidR="0057254C" w:rsidRPr="0057254C" w:rsidRDefault="0057254C" w:rsidP="0074200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Принята</w:t>
            </w:r>
          </w:p>
          <w:p w14:paraId="351A06BA" w14:textId="77777777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педагогическим советом</w:t>
            </w:r>
          </w:p>
          <w:p w14:paraId="4280CDA2" w14:textId="77777777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МБОУ </w:t>
            </w:r>
            <w:proofErr w:type="spellStart"/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Титовской</w:t>
            </w:r>
            <w:proofErr w:type="spellEnd"/>
            <w:r w:rsidRPr="005725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СОШ</w:t>
            </w:r>
          </w:p>
          <w:p w14:paraId="625DA54D" w14:textId="77777777" w:rsidR="0057254C" w:rsidRPr="0057254C" w:rsidRDefault="0057254C" w:rsidP="00742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254C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r w:rsidRPr="0057254C">
              <w:rPr>
                <w:rFonts w:ascii="Times New Roman" w:hAnsi="Times New Roman" w:cs="Times New Roman"/>
                <w:sz w:val="26"/>
                <w:szCs w:val="26"/>
              </w:rPr>
              <w:t xml:space="preserve"> № 1 </w:t>
            </w:r>
            <w:proofErr w:type="spellStart"/>
            <w:r w:rsidRPr="0057254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57254C">
              <w:rPr>
                <w:rFonts w:ascii="Times New Roman" w:hAnsi="Times New Roman" w:cs="Times New Roman"/>
                <w:sz w:val="26"/>
                <w:szCs w:val="26"/>
              </w:rPr>
              <w:t xml:space="preserve"> 30.08.2022</w:t>
            </w:r>
          </w:p>
        </w:tc>
        <w:tc>
          <w:tcPr>
            <w:tcW w:w="4786" w:type="dxa"/>
          </w:tcPr>
          <w:p w14:paraId="3D9B78ED" w14:textId="77777777" w:rsidR="0057254C" w:rsidRPr="0057254C" w:rsidRDefault="0057254C" w:rsidP="0074200C">
            <w:pPr>
              <w:jc w:val="righ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5A2B137C" w14:textId="77777777" w:rsidR="00C008EF" w:rsidRPr="0057254C" w:rsidRDefault="00595F74" w:rsidP="0057254C">
      <w:pPr>
        <w:autoSpaceDE w:val="0"/>
        <w:autoSpaceDN w:val="0"/>
        <w:spacing w:before="978" w:after="0" w:line="230" w:lineRule="auto"/>
        <w:ind w:right="-62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41976565" w14:textId="77777777" w:rsidR="00C008EF" w:rsidRPr="0057254C" w:rsidRDefault="00595F74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2882028)</w:t>
      </w:r>
    </w:p>
    <w:p w14:paraId="6819BC5D" w14:textId="77777777" w:rsidR="00C008EF" w:rsidRPr="0057254C" w:rsidRDefault="00595F74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3E5C3279" w14:textId="77777777" w:rsidR="00C008EF" w:rsidRPr="0057254C" w:rsidRDefault="00595F74">
      <w:pPr>
        <w:autoSpaceDE w:val="0"/>
        <w:autoSpaceDN w:val="0"/>
        <w:spacing w:before="70" w:after="0" w:line="230" w:lineRule="auto"/>
        <w:ind w:right="4322"/>
        <w:jc w:val="right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14:paraId="72091B01" w14:textId="77777777" w:rsidR="00C008EF" w:rsidRPr="0057254C" w:rsidRDefault="00595F74">
      <w:pPr>
        <w:autoSpaceDE w:val="0"/>
        <w:autoSpaceDN w:val="0"/>
        <w:spacing w:before="670" w:after="0" w:line="230" w:lineRule="auto"/>
        <w:ind w:right="2730"/>
        <w:jc w:val="right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14:paraId="625DE767" w14:textId="77777777" w:rsidR="00C008EF" w:rsidRPr="0057254C" w:rsidRDefault="00595F74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478345F1" w14:textId="77777777" w:rsidR="00C008EF" w:rsidRPr="0057254C" w:rsidRDefault="00595F7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Составитель: Тютюнникова Алла Михайловна</w:t>
      </w:r>
    </w:p>
    <w:p w14:paraId="121EFB21" w14:textId="77777777" w:rsidR="00C008EF" w:rsidRPr="0057254C" w:rsidRDefault="00595F74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14:paraId="4994ECE4" w14:textId="77777777" w:rsidR="00C008EF" w:rsidRPr="0057254C" w:rsidRDefault="00595F74" w:rsidP="0057254C">
      <w:pPr>
        <w:autoSpaceDE w:val="0"/>
        <w:autoSpaceDN w:val="0"/>
        <w:spacing w:before="2830" w:after="0" w:line="230" w:lineRule="auto"/>
        <w:ind w:right="4212"/>
        <w:jc w:val="right"/>
        <w:rPr>
          <w:lang w:val="ru-RU"/>
        </w:rPr>
        <w:sectPr w:rsidR="00C008EF" w:rsidRPr="0057254C">
          <w:pgSz w:w="11900" w:h="16840"/>
          <w:pgMar w:top="298" w:right="876" w:bottom="296" w:left="738" w:header="720" w:footer="720" w:gutter="0"/>
          <w:cols w:space="720" w:equalWidth="0">
            <w:col w:w="10286" w:space="0"/>
          </w:cols>
          <w:docGrid w:linePitch="360"/>
        </w:sect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с. Титовка 2022</w:t>
      </w:r>
    </w:p>
    <w:p w14:paraId="7150C0BD" w14:textId="77777777" w:rsidR="00730A1B" w:rsidRPr="0057254C" w:rsidRDefault="00730A1B" w:rsidP="00730A1B">
      <w:pPr>
        <w:autoSpaceDE w:val="0"/>
        <w:autoSpaceDN w:val="0"/>
        <w:spacing w:after="0" w:line="281" w:lineRule="auto"/>
        <w:jc w:val="both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14:paraId="41FF11AA" w14:textId="77777777" w:rsidR="00730A1B" w:rsidRPr="0057254C" w:rsidRDefault="00730A1B" w:rsidP="00730A1B">
      <w:pPr>
        <w:autoSpaceDE w:val="0"/>
        <w:autoSpaceDN w:val="0"/>
        <w:spacing w:before="346" w:after="0" w:line="230" w:lineRule="auto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1557C19" w14:textId="77777777" w:rsidR="00730A1B" w:rsidRPr="0057254C" w:rsidRDefault="00730A1B" w:rsidP="00730A1B">
      <w:pPr>
        <w:autoSpaceDE w:val="0"/>
        <w:autoSpaceDN w:val="0"/>
        <w:spacing w:before="346" w:after="0" w:line="283" w:lineRule="auto"/>
        <w:ind w:right="144" w:firstLine="180"/>
        <w:jc w:val="both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14:paraId="7786C703" w14:textId="77777777" w:rsidR="00730A1B" w:rsidRPr="0057254C" w:rsidRDefault="00730A1B" w:rsidP="00730A1B">
      <w:pPr>
        <w:autoSpaceDE w:val="0"/>
        <w:autoSpaceDN w:val="0"/>
        <w:spacing w:before="70" w:after="0"/>
        <w:ind w:right="576" w:firstLine="180"/>
        <w:jc w:val="both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088DA8B7" w14:textId="77777777" w:rsidR="00730A1B" w:rsidRPr="0057254C" w:rsidRDefault="00730A1B" w:rsidP="00730A1B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14:paraId="3D8E3A3D" w14:textId="77777777" w:rsidR="00730A1B" w:rsidRPr="0057254C" w:rsidRDefault="00730A1B" w:rsidP="00730A1B">
      <w:pPr>
        <w:autoSpaceDE w:val="0"/>
        <w:autoSpaceDN w:val="0"/>
        <w:spacing w:before="166" w:after="0" w:line="281" w:lineRule="auto"/>
        <w:ind w:right="432" w:firstLine="180"/>
        <w:jc w:val="both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кономических процессов, о проб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лемах взаимодействия природы и общества, географических подходах к устойчивому развитию территорий.</w:t>
      </w:r>
    </w:p>
    <w:p w14:paraId="145D1420" w14:textId="77777777" w:rsidR="00730A1B" w:rsidRPr="0057254C" w:rsidRDefault="00730A1B" w:rsidP="00730A1B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51D9BA8F" w14:textId="77777777" w:rsidR="00730A1B" w:rsidRPr="0057254C" w:rsidRDefault="00730A1B" w:rsidP="00730A1B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14:paraId="28D6DCDD" w14:textId="77777777" w:rsidR="00730A1B" w:rsidRPr="0057254C" w:rsidRDefault="00730A1B" w:rsidP="00730A1B">
      <w:pPr>
        <w:tabs>
          <w:tab w:val="left" w:pos="180"/>
        </w:tabs>
        <w:autoSpaceDE w:val="0"/>
        <w:autoSpaceDN w:val="0"/>
        <w:spacing w:before="168" w:after="0" w:line="288" w:lineRule="auto"/>
        <w:jc w:val="both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особенностях природы, населения и хозяйства России и мира, своей местности, о способах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55E3C6C0" w14:textId="77777777" w:rsidR="00730A1B" w:rsidRPr="0057254C" w:rsidRDefault="00730A1B" w:rsidP="00730A1B">
      <w:pPr>
        <w:tabs>
          <w:tab w:val="left" w:pos="180"/>
        </w:tabs>
        <w:autoSpaceDE w:val="0"/>
        <w:autoSpaceDN w:val="0"/>
        <w:spacing w:after="0" w:line="286" w:lineRule="auto"/>
        <w:ind w:right="144"/>
        <w:jc w:val="both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5) формирование комплек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са практико-ориентированных гео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1E4CA3FF" w14:textId="77777777" w:rsidR="00730A1B" w:rsidRPr="0057254C" w:rsidRDefault="00730A1B" w:rsidP="00730A1B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14:paraId="7D3C24DB" w14:textId="77777777" w:rsidR="00730A1B" w:rsidRPr="0057254C" w:rsidRDefault="00730A1B" w:rsidP="00730A1B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075EE0BF" w14:textId="77777777" w:rsidR="00730A1B" w:rsidRPr="0057254C" w:rsidRDefault="00730A1B" w:rsidP="00730A1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5DE0A42D" w14:textId="77777777" w:rsidR="00730A1B" w:rsidRDefault="00730A1B" w:rsidP="00730A1B">
      <w:pPr>
        <w:rPr>
          <w:lang w:val="ru-RU"/>
        </w:rPr>
      </w:pPr>
    </w:p>
    <w:p w14:paraId="0E07334F" w14:textId="77777777" w:rsidR="00730A1B" w:rsidRPr="00E8535D" w:rsidRDefault="00730A1B" w:rsidP="00730A1B">
      <w:pPr>
        <w:contextualSpacing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E8535D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По учебному плану на 2022-2023 учебный год на изучение предмета география отводится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34 часа</w:t>
      </w:r>
      <w:r w:rsidRPr="00E8535D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из расчета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1 час в неделю, 1</w:t>
      </w:r>
      <w:r w:rsidRPr="00E8535D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час в неделю – из федерального компонента.</w:t>
      </w:r>
    </w:p>
    <w:p w14:paraId="454812D3" w14:textId="77777777" w:rsidR="00730A1B" w:rsidRPr="00E8535D" w:rsidRDefault="00730A1B" w:rsidP="00730A1B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8535D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 календарным учебным графиком, выходными и праздничными днями </w:t>
      </w:r>
      <w:r w:rsidRPr="00E8535D">
        <w:rPr>
          <w:rFonts w:ascii="Times New Roman" w:hAnsi="Times New Roman" w:cs="Times New Roman"/>
          <w:b/>
          <w:sz w:val="24"/>
          <w:szCs w:val="28"/>
          <w:lang w:val="ru-RU"/>
        </w:rPr>
        <w:t xml:space="preserve">09.05.2022г. </w:t>
      </w:r>
      <w:r w:rsidRPr="00E8535D">
        <w:rPr>
          <w:rFonts w:ascii="Times New Roman" w:hAnsi="Times New Roman" w:cs="Times New Roman"/>
          <w:sz w:val="24"/>
          <w:szCs w:val="28"/>
          <w:lang w:val="ru-RU"/>
        </w:rPr>
        <w:t xml:space="preserve">рабочая программа по географии в </w:t>
      </w:r>
      <w:r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E8535D">
        <w:rPr>
          <w:rFonts w:ascii="Times New Roman" w:hAnsi="Times New Roman" w:cs="Times New Roman"/>
          <w:sz w:val="24"/>
          <w:szCs w:val="28"/>
          <w:lang w:val="ru-RU"/>
        </w:rPr>
        <w:t xml:space="preserve"> классе на 2022-2023 учебный год будет выполнена за 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31 часов</w:t>
      </w:r>
      <w:r w:rsidRPr="00E8535D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7906FA2C" w14:textId="77777777" w:rsidR="00730A1B" w:rsidRDefault="00730A1B" w:rsidP="0057254C">
      <w:pPr>
        <w:rPr>
          <w:lang w:val="ru-RU"/>
        </w:rPr>
      </w:pPr>
    </w:p>
    <w:p w14:paraId="1BB85BCE" w14:textId="77777777" w:rsidR="00C008EF" w:rsidRPr="00730A1B" w:rsidRDefault="00C008EF" w:rsidP="00730A1B">
      <w:pPr>
        <w:rPr>
          <w:lang w:val="ru-RU"/>
        </w:rPr>
        <w:sectPr w:rsidR="00C008EF" w:rsidRPr="00730A1B" w:rsidSect="00730A1B">
          <w:pgSz w:w="11900" w:h="16840"/>
          <w:pgMar w:top="1440" w:right="701" w:bottom="1440" w:left="567" w:header="720" w:footer="720" w:gutter="0"/>
          <w:cols w:space="720" w:equalWidth="0">
            <w:col w:w="10632" w:space="0"/>
          </w:cols>
          <w:docGrid w:linePitch="360"/>
        </w:sectPr>
      </w:pPr>
    </w:p>
    <w:p w14:paraId="0AA69E05" w14:textId="77777777" w:rsidR="00C008EF" w:rsidRPr="0057254C" w:rsidRDefault="00C008EF">
      <w:pPr>
        <w:autoSpaceDE w:val="0"/>
        <w:autoSpaceDN w:val="0"/>
        <w:spacing w:after="78" w:line="220" w:lineRule="exact"/>
        <w:rPr>
          <w:lang w:val="ru-RU"/>
        </w:rPr>
      </w:pPr>
    </w:p>
    <w:p w14:paraId="3508D16D" w14:textId="77777777" w:rsidR="00C008EF" w:rsidRPr="0057254C" w:rsidRDefault="00595F74" w:rsidP="0057254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14:paraId="2E571180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5D47193D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14:paraId="0BA02CC7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1AE28C30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0028C244" w14:textId="77777777" w:rsidR="00C008EF" w:rsidRPr="0057254C" w:rsidRDefault="00595F74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36B1605A" w14:textId="77777777" w:rsidR="00C008EF" w:rsidRPr="0057254C" w:rsidRDefault="00595F7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4DCA38A2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61EB8234" w14:textId="77777777" w:rsidR="00C008EF" w:rsidRPr="0057254C" w:rsidRDefault="00595F74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14:paraId="22EEFF8D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14:paraId="45CE84F6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1ECFA8D0" w14:textId="77777777" w:rsidR="00C008EF" w:rsidRPr="0057254C" w:rsidRDefault="00595F74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плану мест​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F8BE611" w14:textId="77777777" w:rsidR="00C008EF" w:rsidRPr="0057254C" w:rsidRDefault="00595F7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14:paraId="5505DDFC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5D21F525" w14:textId="77777777" w:rsidR="00C008EF" w:rsidRPr="0057254C" w:rsidRDefault="00595F7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14:paraId="7AC67C28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B960411" w14:textId="77777777" w:rsidR="00C008EF" w:rsidRPr="0057254C" w:rsidRDefault="00C008EF">
      <w:pPr>
        <w:autoSpaceDE w:val="0"/>
        <w:autoSpaceDN w:val="0"/>
        <w:spacing w:after="66" w:line="220" w:lineRule="exact"/>
        <w:rPr>
          <w:lang w:val="ru-RU"/>
        </w:rPr>
      </w:pPr>
    </w:p>
    <w:p w14:paraId="3526CBA1" w14:textId="77777777" w:rsidR="00C008EF" w:rsidRPr="0057254C" w:rsidRDefault="00595F74">
      <w:pPr>
        <w:autoSpaceDE w:val="0"/>
        <w:autoSpaceDN w:val="0"/>
        <w:spacing w:after="0" w:line="271" w:lineRule="auto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14:paraId="2C5EB5F5" w14:textId="77777777" w:rsidR="00C008EF" w:rsidRPr="0057254C" w:rsidRDefault="00595F74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48774302" w14:textId="77777777" w:rsidR="00C008EF" w:rsidRPr="0057254C" w:rsidRDefault="00595F74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14:paraId="225276C0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14:paraId="50A2611E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00748CAD" w14:textId="77777777" w:rsidR="00C008EF" w:rsidRPr="0057254C" w:rsidRDefault="00595F7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Движения Земли. Земная ось и географические полюсы. </w:t>
      </w:r>
      <w:proofErr w:type="gram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Гео- графические</w:t>
      </w:r>
      <w:proofErr w:type="gram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14:paraId="124574FC" w14:textId="77777777" w:rsidR="00C008EF" w:rsidRPr="0057254C" w:rsidRDefault="00595F7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14:paraId="0DA59A81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proofErr w:type="gram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- графической</w:t>
      </w:r>
      <w:proofErr w:type="gram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широты и времени года на территории России.</w:t>
      </w:r>
    </w:p>
    <w:p w14:paraId="2524F343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57254C">
        <w:rPr>
          <w:lang w:val="ru-RU"/>
        </w:rPr>
        <w:br/>
      </w: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15950980" w14:textId="77777777" w:rsidR="00C008EF" w:rsidRPr="0057254C" w:rsidRDefault="00595F7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14:paraId="119A3F85" w14:textId="77777777" w:rsidR="00C008EF" w:rsidRPr="0057254C" w:rsidRDefault="00595F74">
      <w:pPr>
        <w:autoSpaceDE w:val="0"/>
        <w:autoSpaceDN w:val="0"/>
        <w:spacing w:before="70" w:after="0" w:line="281" w:lineRule="auto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65837C23" w14:textId="77777777" w:rsidR="00C008EF" w:rsidRPr="0057254C" w:rsidRDefault="00595F7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003E305C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6CD1E8ED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4BE1AC15" w14:textId="77777777" w:rsidR="00C008EF" w:rsidRPr="0057254C" w:rsidRDefault="00595F74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14:paraId="2B937DB8" w14:textId="77777777" w:rsidR="00C008EF" w:rsidRPr="0057254C" w:rsidRDefault="00595F74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14:paraId="544AB863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51907ED0" w14:textId="77777777" w:rsidR="00C008EF" w:rsidRPr="0057254C" w:rsidRDefault="00C008EF">
      <w:pPr>
        <w:autoSpaceDE w:val="0"/>
        <w:autoSpaceDN w:val="0"/>
        <w:spacing w:after="78" w:line="220" w:lineRule="exact"/>
        <w:rPr>
          <w:lang w:val="ru-RU"/>
        </w:rPr>
      </w:pPr>
    </w:p>
    <w:p w14:paraId="2F5DCB07" w14:textId="77777777" w:rsidR="00C008EF" w:rsidRPr="0057254C" w:rsidRDefault="00595F74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3C42A0BD" w14:textId="77777777" w:rsidR="00C008EF" w:rsidRPr="0057254C" w:rsidRDefault="00595F74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14:paraId="631D3A4A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73521B98" w14:textId="77777777" w:rsidR="00C008EF" w:rsidRPr="0057254C" w:rsidRDefault="00C008EF">
      <w:pPr>
        <w:autoSpaceDE w:val="0"/>
        <w:autoSpaceDN w:val="0"/>
        <w:spacing w:after="78" w:line="220" w:lineRule="exact"/>
        <w:rPr>
          <w:lang w:val="ru-RU"/>
        </w:rPr>
      </w:pPr>
    </w:p>
    <w:p w14:paraId="2FF999F2" w14:textId="77777777" w:rsidR="00C008EF" w:rsidRPr="0057254C" w:rsidRDefault="00595F74" w:rsidP="0057254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59398FB" w14:textId="77777777" w:rsidR="00C008EF" w:rsidRPr="0057254C" w:rsidRDefault="00595F74">
      <w:pPr>
        <w:autoSpaceDE w:val="0"/>
        <w:autoSpaceDN w:val="0"/>
        <w:spacing w:before="346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A609446" w14:textId="77777777" w:rsidR="00C008EF" w:rsidRPr="0057254C" w:rsidRDefault="00595F74">
      <w:pPr>
        <w:autoSpaceDE w:val="0"/>
        <w:autoSpaceDN w:val="0"/>
        <w:spacing w:before="166" w:after="0"/>
        <w:ind w:firstLine="18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6251905" w14:textId="77777777" w:rsidR="00C008EF" w:rsidRPr="0057254C" w:rsidRDefault="00595F74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183DBB9F" w14:textId="77777777" w:rsidR="00C008EF" w:rsidRPr="0057254C" w:rsidRDefault="00595F74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3537E55" w14:textId="77777777" w:rsidR="00C008EF" w:rsidRPr="0057254C" w:rsidRDefault="00595F74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052245DE" w14:textId="77777777" w:rsidR="00C008EF" w:rsidRPr="0057254C" w:rsidRDefault="00595F74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0EDF17F7" w14:textId="77777777" w:rsidR="00C008EF" w:rsidRPr="0057254C" w:rsidRDefault="00595F74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1FA708B1" w14:textId="77777777" w:rsidR="00C008EF" w:rsidRPr="0057254C" w:rsidRDefault="00595F7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14:paraId="66053D59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20F715F" w14:textId="77777777" w:rsidR="00C008EF" w:rsidRPr="0057254C" w:rsidRDefault="00C008EF">
      <w:pPr>
        <w:autoSpaceDE w:val="0"/>
        <w:autoSpaceDN w:val="0"/>
        <w:spacing w:after="66" w:line="220" w:lineRule="exact"/>
        <w:rPr>
          <w:lang w:val="ru-RU"/>
        </w:rPr>
      </w:pPr>
    </w:p>
    <w:p w14:paraId="557D34E2" w14:textId="77777777" w:rsidR="00C008EF" w:rsidRPr="0057254C" w:rsidRDefault="00595F74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3F62A72E" w14:textId="77777777" w:rsidR="00C008EF" w:rsidRPr="0057254C" w:rsidRDefault="00595F74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6B46AD3" w14:textId="77777777" w:rsidR="00C008EF" w:rsidRPr="0057254C" w:rsidRDefault="00595F74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1272F5B3" w14:textId="77777777" w:rsidR="00C008EF" w:rsidRPr="0057254C" w:rsidRDefault="00595F74">
      <w:pPr>
        <w:autoSpaceDE w:val="0"/>
        <w:autoSpaceDN w:val="0"/>
        <w:spacing w:before="262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F488DB8" w14:textId="77777777" w:rsidR="00C008EF" w:rsidRPr="0057254C" w:rsidRDefault="00595F7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57254C">
        <w:rPr>
          <w:lang w:val="ru-RU"/>
        </w:rPr>
        <w:tab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7D71C6CC" w14:textId="77777777" w:rsidR="00C008EF" w:rsidRPr="0057254C" w:rsidRDefault="00595F74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14:paraId="10E48316" w14:textId="77777777" w:rsidR="00C008EF" w:rsidRPr="0057254C" w:rsidRDefault="00595F7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14:paraId="2985A9F3" w14:textId="77777777" w:rsidR="00C008EF" w:rsidRPr="0057254C" w:rsidRDefault="00595F74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07D5A9A5" w14:textId="77777777" w:rsidR="00C008EF" w:rsidRPr="0057254C" w:rsidRDefault="00595F74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2AD9D4AB" w14:textId="77777777" w:rsidR="00C008EF" w:rsidRPr="0057254C" w:rsidRDefault="00595F7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14:paraId="01C060AB" w14:textId="77777777" w:rsidR="00C008EF" w:rsidRPr="0057254C" w:rsidRDefault="00595F74">
      <w:pPr>
        <w:autoSpaceDE w:val="0"/>
        <w:autoSpaceDN w:val="0"/>
        <w:spacing w:before="190" w:after="0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4C492A9B" w14:textId="77777777" w:rsidR="00C008EF" w:rsidRPr="0057254C" w:rsidRDefault="00595F74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DF455C7" w14:textId="77777777" w:rsidR="00C008EF" w:rsidRPr="0057254C" w:rsidRDefault="00595F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14:paraId="118B7921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14:paraId="2EB2A58E" w14:textId="77777777" w:rsidR="00C008EF" w:rsidRPr="0057254C" w:rsidRDefault="00C008EF">
      <w:pPr>
        <w:autoSpaceDE w:val="0"/>
        <w:autoSpaceDN w:val="0"/>
        <w:spacing w:after="132" w:line="220" w:lineRule="exact"/>
        <w:rPr>
          <w:lang w:val="ru-RU"/>
        </w:rPr>
      </w:pPr>
    </w:p>
    <w:p w14:paraId="168605C4" w14:textId="77777777" w:rsidR="00C008EF" w:rsidRPr="0057254C" w:rsidRDefault="00595F7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14:paraId="2E97E721" w14:textId="77777777" w:rsidR="00C008EF" w:rsidRPr="0057254C" w:rsidRDefault="00595F7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14:paraId="148A95F0" w14:textId="77777777" w:rsidR="00C008EF" w:rsidRPr="0057254C" w:rsidRDefault="00595F74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23A6CD77" w14:textId="77777777" w:rsidR="00C008EF" w:rsidRPr="0057254C" w:rsidRDefault="00595F74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51250753" w14:textId="77777777" w:rsidR="00C008EF" w:rsidRPr="0057254C" w:rsidRDefault="00595F74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​графического исследования;</w:t>
      </w:r>
    </w:p>
    <w:p w14:paraId="1496E4BB" w14:textId="77777777" w:rsidR="00C008EF" w:rsidRPr="0057254C" w:rsidRDefault="00595F7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7BD18AC9" w14:textId="77777777" w:rsidR="00C008EF" w:rsidRPr="0057254C" w:rsidRDefault="00595F74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30C62B58" w14:textId="77777777" w:rsidR="00C008EF" w:rsidRPr="0057254C" w:rsidRDefault="00595F74">
      <w:pPr>
        <w:autoSpaceDE w:val="0"/>
        <w:autoSpaceDN w:val="0"/>
        <w:spacing w:before="178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14:paraId="3D799F38" w14:textId="77777777" w:rsidR="00C008EF" w:rsidRPr="0057254C" w:rsidRDefault="00595F74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7DDDEF6C" w14:textId="77777777" w:rsidR="00C008EF" w:rsidRPr="0057254C" w:rsidRDefault="00595F7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14:paraId="4636F865" w14:textId="77777777" w:rsidR="00C008EF" w:rsidRPr="0057254C" w:rsidRDefault="00595F7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45E425C4" w14:textId="77777777" w:rsidR="00C008EF" w:rsidRPr="0057254C" w:rsidRDefault="00595F7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14:paraId="5C899955" w14:textId="77777777" w:rsidR="00C008EF" w:rsidRPr="0057254C" w:rsidRDefault="00595F7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14:paraId="25CC3682" w14:textId="77777777" w:rsidR="00C008EF" w:rsidRPr="0057254C" w:rsidRDefault="00595F74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14:paraId="2653F0E5" w14:textId="77777777" w:rsidR="00C008EF" w:rsidRPr="0057254C" w:rsidRDefault="00595F74">
      <w:pPr>
        <w:autoSpaceDE w:val="0"/>
        <w:autoSpaceDN w:val="0"/>
        <w:spacing w:before="180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14:paraId="7D4D4898" w14:textId="77777777" w:rsidR="00C008EF" w:rsidRPr="0057254C" w:rsidRDefault="00595F74">
      <w:pPr>
        <w:autoSpaceDE w:val="0"/>
        <w:autoSpaceDN w:val="0"/>
        <w:spacing w:before="190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14:paraId="18E6F365" w14:textId="77777777" w:rsidR="00C008EF" w:rsidRPr="0057254C" w:rsidRDefault="00595F74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6F142D0D" w14:textId="77777777" w:rsidR="00C008EF" w:rsidRPr="0057254C" w:rsidRDefault="00595F7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41130DF" w14:textId="77777777" w:rsidR="00C008EF" w:rsidRPr="0057254C" w:rsidRDefault="00595F7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528CE39B" w14:textId="77777777" w:rsidR="00C008EF" w:rsidRPr="0057254C" w:rsidRDefault="00595F7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14:paraId="0204903F" w14:textId="77777777" w:rsidR="00C008EF" w:rsidRPr="0057254C" w:rsidRDefault="00595F74">
      <w:pPr>
        <w:autoSpaceDE w:val="0"/>
        <w:autoSpaceDN w:val="0"/>
        <w:spacing w:before="178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14:paraId="041E79B0" w14:textId="77777777" w:rsidR="00C008EF" w:rsidRPr="0057254C" w:rsidRDefault="00595F7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14:paraId="202EFC48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14:paraId="45910820" w14:textId="77777777" w:rsidR="00C008EF" w:rsidRPr="0057254C" w:rsidRDefault="00C008EF">
      <w:pPr>
        <w:autoSpaceDE w:val="0"/>
        <w:autoSpaceDN w:val="0"/>
        <w:spacing w:after="66" w:line="220" w:lineRule="exact"/>
        <w:rPr>
          <w:lang w:val="ru-RU"/>
        </w:rPr>
      </w:pPr>
    </w:p>
    <w:p w14:paraId="67F18422" w14:textId="77777777" w:rsidR="00C008EF" w:rsidRPr="0057254C" w:rsidRDefault="00595F74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67000B" w14:textId="77777777" w:rsidR="00C008EF" w:rsidRPr="0057254C" w:rsidRDefault="00595F74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5796ADC" w14:textId="77777777" w:rsidR="00C008EF" w:rsidRPr="0057254C" w:rsidRDefault="00595F7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14:paraId="1E052AA1" w14:textId="77777777" w:rsidR="00C008EF" w:rsidRPr="0057254C" w:rsidRDefault="00595F7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14:paraId="47411883" w14:textId="77777777" w:rsidR="00C008EF" w:rsidRPr="0057254C" w:rsidRDefault="00595F7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14:paraId="27563202" w14:textId="77777777" w:rsidR="00C008EF" w:rsidRPr="0057254C" w:rsidRDefault="00595F7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30C93717" w14:textId="77777777" w:rsidR="00C008EF" w:rsidRPr="0057254C" w:rsidRDefault="00595F74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32534852" w14:textId="77777777" w:rsidR="00C008EF" w:rsidRPr="0057254C" w:rsidRDefault="00595F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14:paraId="400A38E5" w14:textId="77777777" w:rsidR="00C008EF" w:rsidRPr="0057254C" w:rsidRDefault="00595F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14:paraId="6335917D" w14:textId="77777777" w:rsidR="00C008EF" w:rsidRPr="0057254C" w:rsidRDefault="00595F7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14:paraId="191B629F" w14:textId="77777777" w:rsidR="00C008EF" w:rsidRPr="0057254C" w:rsidRDefault="00595F7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AA32B0E" w14:textId="77777777" w:rsidR="00C008EF" w:rsidRPr="0057254C" w:rsidRDefault="00595F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14:paraId="70B781E3" w14:textId="77777777" w:rsidR="00C008EF" w:rsidRPr="0057254C" w:rsidRDefault="00595F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14:paraId="4AFEDE72" w14:textId="77777777" w:rsidR="00C008EF" w:rsidRPr="0057254C" w:rsidRDefault="00595F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14:paraId="2EA8945B" w14:textId="77777777" w:rsidR="00C008EF" w:rsidRPr="0057254C" w:rsidRDefault="00595F7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14:paraId="145031D7" w14:textId="77777777" w:rsidR="00C008EF" w:rsidRPr="0057254C" w:rsidRDefault="00595F74">
      <w:pPr>
        <w:autoSpaceDE w:val="0"/>
        <w:autoSpaceDN w:val="0"/>
        <w:spacing w:before="324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6394C338" w14:textId="77777777" w:rsidR="00C008EF" w:rsidRPr="0057254C" w:rsidRDefault="00595F74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14:paraId="5D122B6F" w14:textId="77777777" w:rsidR="00C008EF" w:rsidRPr="0057254C" w:rsidRDefault="00595F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14:paraId="1D193757" w14:textId="77777777" w:rsidR="00C008EF" w:rsidRPr="0057254C" w:rsidRDefault="00595F7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6B6CBB4D" w14:textId="77777777" w:rsidR="00C008EF" w:rsidRPr="0057254C" w:rsidRDefault="00595F74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455A69BD" w14:textId="77777777" w:rsidR="00C008EF" w:rsidRPr="0057254C" w:rsidRDefault="00595F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14:paraId="38975FBD" w14:textId="77777777" w:rsidR="00C008EF" w:rsidRPr="0057254C" w:rsidRDefault="00595F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14:paraId="2240949A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14:paraId="2291A19A" w14:textId="77777777" w:rsidR="00C008EF" w:rsidRPr="0057254C" w:rsidRDefault="00C008EF">
      <w:pPr>
        <w:autoSpaceDE w:val="0"/>
        <w:autoSpaceDN w:val="0"/>
        <w:spacing w:after="138" w:line="220" w:lineRule="exact"/>
        <w:rPr>
          <w:lang w:val="ru-RU"/>
        </w:rPr>
      </w:pPr>
    </w:p>
    <w:p w14:paraId="47F159A0" w14:textId="77777777" w:rsidR="00C008EF" w:rsidRPr="0057254C" w:rsidRDefault="00595F74">
      <w:pPr>
        <w:autoSpaceDE w:val="0"/>
        <w:autoSpaceDN w:val="0"/>
        <w:spacing w:after="0" w:line="348" w:lineRule="auto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интернет-ресурсы) факты,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интернет-ресурсы) факты,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57254C">
        <w:rPr>
          <w:lang w:val="ru-RU"/>
        </w:rPr>
        <w:br/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 видов выветривания;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14:paraId="1108304F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14:paraId="023210BC" w14:textId="77777777" w:rsidR="00C008EF" w:rsidRPr="0057254C" w:rsidRDefault="00C008EF">
      <w:pPr>
        <w:autoSpaceDE w:val="0"/>
        <w:autoSpaceDN w:val="0"/>
        <w:spacing w:after="108" w:line="220" w:lineRule="exact"/>
        <w:rPr>
          <w:lang w:val="ru-RU"/>
        </w:rPr>
      </w:pPr>
    </w:p>
    <w:p w14:paraId="55B89B17" w14:textId="77777777" w:rsidR="00C008EF" w:rsidRPr="0057254C" w:rsidRDefault="00595F74">
      <w:pPr>
        <w:autoSpaceDE w:val="0"/>
        <w:autoSpaceDN w:val="0"/>
        <w:spacing w:after="0" w:line="331" w:lineRule="auto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2622B44D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14:paraId="1C6BAA84" w14:textId="77777777" w:rsidR="00C008EF" w:rsidRPr="0057254C" w:rsidRDefault="00C008EF">
      <w:pPr>
        <w:autoSpaceDE w:val="0"/>
        <w:autoSpaceDN w:val="0"/>
        <w:spacing w:after="64" w:line="220" w:lineRule="exact"/>
        <w:rPr>
          <w:lang w:val="ru-RU"/>
        </w:rPr>
      </w:pPr>
    </w:p>
    <w:p w14:paraId="69795ACC" w14:textId="77777777" w:rsidR="00C008EF" w:rsidRPr="00E8535D" w:rsidRDefault="00595F74" w:rsidP="00E8535D">
      <w:pPr>
        <w:autoSpaceDE w:val="0"/>
        <w:autoSpaceDN w:val="0"/>
        <w:spacing w:after="594" w:line="233" w:lineRule="auto"/>
        <w:jc w:val="center"/>
        <w:rPr>
          <w:sz w:val="32"/>
        </w:rPr>
      </w:pPr>
      <w:r w:rsidRPr="00E8535D">
        <w:rPr>
          <w:rFonts w:ascii="Times New Roman" w:eastAsia="Times New Roman" w:hAnsi="Times New Roman"/>
          <w:b/>
          <w:color w:val="000000"/>
          <w:w w:val="101"/>
          <w:sz w:val="24"/>
        </w:rPr>
        <w:t>ТЕМАТИЧЕСКОЕ ПЛАНИРОВАНИЕ</w:t>
      </w:r>
    </w:p>
    <w:tbl>
      <w:tblPr>
        <w:tblW w:w="16051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1346"/>
        <w:gridCol w:w="794"/>
        <w:gridCol w:w="1104"/>
        <w:gridCol w:w="1140"/>
        <w:gridCol w:w="1149"/>
        <w:gridCol w:w="5534"/>
        <w:gridCol w:w="1118"/>
        <w:gridCol w:w="3470"/>
      </w:tblGrid>
      <w:tr w:rsidR="00C008EF" w:rsidRPr="00E8535D" w14:paraId="5CF081E8" w14:textId="77777777" w:rsidTr="00E8535D">
        <w:trPr>
          <w:trHeight w:hRule="exact" w:val="348"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D43EF" w14:textId="77777777" w:rsidR="00C008EF" w:rsidRPr="00E8535D" w:rsidRDefault="00595F74" w:rsidP="00E8535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853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442361" w14:textId="77777777" w:rsidR="00C008EF" w:rsidRPr="00E8535D" w:rsidRDefault="00595F74" w:rsidP="00E8535D">
            <w:pPr>
              <w:autoSpaceDE w:val="0"/>
              <w:autoSpaceDN w:val="0"/>
              <w:spacing w:before="78" w:after="0" w:line="247" w:lineRule="auto"/>
              <w:ind w:left="72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E2E4E" w14:textId="77777777" w:rsidR="00C008EF" w:rsidRPr="00E8535D" w:rsidRDefault="00595F74" w:rsidP="00E8535D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36018" w14:textId="77777777" w:rsidR="00C008EF" w:rsidRPr="00E8535D" w:rsidRDefault="00595F74" w:rsidP="00E8535D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853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5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A5901" w14:textId="77777777" w:rsidR="00C008EF" w:rsidRPr="00E8535D" w:rsidRDefault="00595F74" w:rsidP="00E8535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53E7F" w14:textId="77777777" w:rsidR="00C008EF" w:rsidRPr="00E8535D" w:rsidRDefault="00595F74" w:rsidP="00E8535D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853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853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B84C0" w14:textId="77777777" w:rsidR="00C008EF" w:rsidRPr="00E8535D" w:rsidRDefault="00595F74" w:rsidP="00E8535D">
            <w:pPr>
              <w:autoSpaceDE w:val="0"/>
              <w:autoSpaceDN w:val="0"/>
              <w:spacing w:before="78" w:after="0" w:line="245" w:lineRule="auto"/>
              <w:ind w:left="70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008EF" w:rsidRPr="00E8535D" w14:paraId="4A066B86" w14:textId="77777777" w:rsidTr="00E8535D">
        <w:trPr>
          <w:trHeight w:hRule="exact" w:val="922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780D" w14:textId="77777777" w:rsidR="00C008EF" w:rsidRPr="00E8535D" w:rsidRDefault="00C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36E4B3C" w14:textId="77777777" w:rsidR="00C008EF" w:rsidRPr="00E8535D" w:rsidRDefault="00C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925B2" w14:textId="77777777" w:rsidR="00C008EF" w:rsidRPr="00E8535D" w:rsidRDefault="00595F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802E5" w14:textId="77777777" w:rsidR="00C008EF" w:rsidRPr="00E8535D" w:rsidRDefault="00595F7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3CDE0" w14:textId="77777777" w:rsidR="00C008EF" w:rsidRPr="00E8535D" w:rsidRDefault="00595F7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FD8A" w14:textId="77777777" w:rsidR="00C008EF" w:rsidRPr="00E8535D" w:rsidRDefault="00C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7803" w14:textId="77777777" w:rsidR="00C008EF" w:rsidRPr="00E8535D" w:rsidRDefault="00C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5FA" w14:textId="77777777" w:rsidR="00C008EF" w:rsidRPr="00E8535D" w:rsidRDefault="00C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719" w14:textId="77777777" w:rsidR="00C008EF" w:rsidRPr="00E8535D" w:rsidRDefault="00C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EF" w:rsidRPr="00E8535D" w14:paraId="0C34A4D1" w14:textId="77777777" w:rsidTr="00E8535D">
        <w:trPr>
          <w:trHeight w:hRule="exact" w:val="348"/>
          <w:jc w:val="center"/>
        </w:trPr>
        <w:tc>
          <w:tcPr>
            <w:tcW w:w="16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7D934" w14:textId="77777777" w:rsidR="00C008EF" w:rsidRPr="00E8535D" w:rsidRDefault="00595F74" w:rsidP="00E8535D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Географическое изучение Земли</w:t>
            </w:r>
          </w:p>
        </w:tc>
      </w:tr>
      <w:tr w:rsidR="00C008EF" w:rsidRPr="006D6535" w14:paraId="6A93B3D1" w14:textId="77777777" w:rsidTr="00E8535D">
        <w:trPr>
          <w:trHeight w:hRule="exact" w:val="305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3A264" w14:textId="77777777" w:rsidR="00C008EF" w:rsidRPr="00E8535D" w:rsidRDefault="00595F7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99C692" w14:textId="77777777" w:rsidR="00C008EF" w:rsidRPr="00E8535D" w:rsidRDefault="00595F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Введение.</w:t>
            </w:r>
          </w:p>
          <w:p w14:paraId="7063AC9F" w14:textId="77777777" w:rsidR="00C008EF" w:rsidRPr="00E8535D" w:rsidRDefault="00595F74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География -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наука о планете Земля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24AF2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1F112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9FA22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DC5D6" w14:textId="77777777" w:rsidR="00C008EF" w:rsidRPr="00E8535D" w:rsidRDefault="00595F7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06.09.2022 13.09.2022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B9AA1" w14:textId="77777777" w:rsidR="00C008EF" w:rsidRPr="00E8535D" w:rsidRDefault="00595F74" w:rsidP="00E8535D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в тексте аргументы, подтверждающие тот или иной тезис (нахождение в тексте параграфа или специально подобранном тексте информацию,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подтверждающую то, что люди обладали географическими знаниями ещё до того, как</w:t>
            </w:r>
            <w:r w:rsid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география появилась как наука)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7DDF1" w14:textId="77777777" w:rsidR="00C008EF" w:rsidRPr="00E8535D" w:rsidRDefault="00595F7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853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853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A3D04" w14:textId="77777777" w:rsidR="00C008EF" w:rsidRPr="00E8535D" w:rsidRDefault="00595F74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Российская электронная школа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/7859/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/316111/ Онлайн школа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Фоксворд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foxford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wiki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geografiya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geographiya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drevnaya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sovremennaya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nauka</w:t>
            </w:r>
            <w:proofErr w:type="spellEnd"/>
          </w:p>
        </w:tc>
      </w:tr>
      <w:tr w:rsidR="00C008EF" w:rsidRPr="006D6535" w14:paraId="02C0A6C6" w14:textId="77777777" w:rsidTr="00D03D7D">
        <w:trPr>
          <w:trHeight w:hRule="exact" w:val="922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65263" w14:textId="77777777" w:rsidR="00C008EF" w:rsidRPr="00E8535D" w:rsidRDefault="00595F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73644C" w14:textId="77777777" w:rsidR="00C008EF" w:rsidRPr="00E8535D" w:rsidRDefault="00595F7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История </w:t>
            </w:r>
            <w:r w:rsidRPr="00E853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географических открытий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BAAA1" w14:textId="77777777" w:rsidR="00C008EF" w:rsidRPr="00E8535D" w:rsidRDefault="00595F74" w:rsidP="00D03D7D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D8EFE" w14:textId="77777777" w:rsidR="00C008EF" w:rsidRPr="00E8535D" w:rsidRDefault="00595F74" w:rsidP="00D03D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3A26F" w14:textId="77777777" w:rsidR="00C008EF" w:rsidRPr="00E8535D" w:rsidRDefault="00595F74" w:rsidP="00D03D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B2EFA" w14:textId="77777777" w:rsidR="00C008EF" w:rsidRPr="00E8535D" w:rsidRDefault="00595F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20.09.2022</w:t>
            </w:r>
          </w:p>
          <w:p w14:paraId="5A15FE91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27.09.2022</w:t>
            </w:r>
          </w:p>
          <w:p w14:paraId="18D3E109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04.10.2022</w:t>
            </w:r>
          </w:p>
          <w:p w14:paraId="136CE060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11.10.2022</w:t>
            </w:r>
          </w:p>
          <w:p w14:paraId="52E88F00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18.10.2022</w:t>
            </w:r>
          </w:p>
          <w:p w14:paraId="3EC2E1D2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25.10.2022</w:t>
            </w:r>
          </w:p>
          <w:p w14:paraId="555E0191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08.11.2022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EEE12" w14:textId="77777777" w:rsidR="00C008EF" w:rsidRPr="00E8535D" w:rsidRDefault="00595F74" w:rsidP="00D03D7D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вклад российских путешественников и исследователей в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географическое изучение Земли, описывать маршруты их путешествий; характеризовать основные этапы географического изучения Земли (в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древности, в эпоху Средневековья, в эпоху Великих географических открытий, в 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XVII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вв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, современные географические исследования и открытия); сравнивать способы получения географической информации на разных этапах географического изучения Земли;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географические карты (при выполнении практической работы № 3); представлять текстовую информацию в графической форме (при выполнении практической работы № 1);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в различных источниках, интегрировать, интерпретировать и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выбирать способы представления информации в картографической форме (при вып</w:t>
            </w:r>
            <w:r w:rsidR="00D03D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олнении практических работ № 1)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FEC93" w14:textId="77777777" w:rsidR="00C008EF" w:rsidRPr="00E8535D" w:rsidRDefault="00595F7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39A8C" w14:textId="77777777" w:rsidR="00C008EF" w:rsidRPr="00E8535D" w:rsidRDefault="00595F74">
            <w:pPr>
              <w:autoSpaceDE w:val="0"/>
              <w:autoSpaceDN w:val="0"/>
              <w:spacing w:before="78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Российская электронная школа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География в древности и в эпоху Средневековья 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/7860/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/312713/ Эпоха Великих географических открытий.</w:t>
            </w:r>
          </w:p>
          <w:p w14:paraId="071CA9DB" w14:textId="77777777" w:rsidR="00C008EF" w:rsidRPr="00E8535D" w:rsidRDefault="00595F74">
            <w:pPr>
              <w:autoSpaceDE w:val="0"/>
              <w:autoSpaceDN w:val="0"/>
              <w:spacing w:before="20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XVII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–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вв.</w:t>
            </w:r>
          </w:p>
          <w:p w14:paraId="71ACE47D" w14:textId="77777777" w:rsidR="00E8535D" w:rsidRDefault="00595F74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/7861/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/251640/ Современные географические исследования 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/7862/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/312744/ Онлайн школа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Фоксворд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14:paraId="10C67684" w14:textId="77777777" w:rsidR="00E8535D" w:rsidRDefault="00E8535D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14:paraId="28BD5708" w14:textId="77777777" w:rsidR="00C008EF" w:rsidRPr="00E8535D" w:rsidRDefault="00595F74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География в древности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foxford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wiki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geografiya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geographiya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drevnosti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География в эпоху Средневековья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foxford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wiki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geografiya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geografiya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epokhu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srednevekoviya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Эпоха Великих географических открытий </w:t>
            </w:r>
            <w:r w:rsidRPr="00E85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foxford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wiki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geografiya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epokha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velikih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geograficheskih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otkritiy</w:t>
            </w:r>
            <w:proofErr w:type="spellEnd"/>
          </w:p>
        </w:tc>
      </w:tr>
      <w:tr w:rsidR="00C008EF" w:rsidRPr="00E8535D" w14:paraId="4FC2A321" w14:textId="77777777" w:rsidTr="00D03D7D">
        <w:trPr>
          <w:trHeight w:hRule="exact" w:val="692"/>
          <w:jc w:val="center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CABDBE" w14:textId="77777777" w:rsidR="00C008EF" w:rsidRPr="00E8535D" w:rsidRDefault="00595F74" w:rsidP="00D03D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DE444" w14:textId="77777777" w:rsidR="00C008EF" w:rsidRPr="00E8535D" w:rsidRDefault="00595F74" w:rsidP="00D03D7D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ABEB2" w14:textId="77777777" w:rsidR="00C008EF" w:rsidRPr="00E8535D" w:rsidRDefault="00C0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EF" w:rsidRPr="00E8535D" w14:paraId="07A2E604" w14:textId="77777777" w:rsidTr="00E8535D">
        <w:trPr>
          <w:trHeight w:hRule="exact" w:val="328"/>
          <w:jc w:val="center"/>
        </w:trPr>
        <w:tc>
          <w:tcPr>
            <w:tcW w:w="16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91B8D" w14:textId="77777777" w:rsidR="00C008EF" w:rsidRPr="00E8535D" w:rsidRDefault="00595F74" w:rsidP="00E8535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Изображения земной поверхности</w:t>
            </w:r>
          </w:p>
        </w:tc>
      </w:tr>
    </w:tbl>
    <w:p w14:paraId="0F5EC940" w14:textId="77777777" w:rsidR="00C008EF" w:rsidRDefault="00C008EF">
      <w:pPr>
        <w:autoSpaceDE w:val="0"/>
        <w:autoSpaceDN w:val="0"/>
        <w:spacing w:after="0" w:line="14" w:lineRule="exact"/>
      </w:pPr>
    </w:p>
    <w:p w14:paraId="425B4CA7" w14:textId="77777777" w:rsidR="00C008EF" w:rsidRDefault="00C008EF">
      <w:pPr>
        <w:sectPr w:rsidR="00C008EF" w:rsidSect="00D03D7D">
          <w:pgSz w:w="16840" w:h="11900"/>
          <w:pgMar w:top="282" w:right="640" w:bottom="42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398898B" w14:textId="77777777" w:rsidR="00C008EF" w:rsidRDefault="00C008EF">
      <w:pPr>
        <w:autoSpaceDE w:val="0"/>
        <w:autoSpaceDN w:val="0"/>
        <w:spacing w:after="66" w:line="220" w:lineRule="exact"/>
      </w:pPr>
    </w:p>
    <w:tbl>
      <w:tblPr>
        <w:tblW w:w="1579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46"/>
        <w:gridCol w:w="528"/>
        <w:gridCol w:w="1104"/>
        <w:gridCol w:w="1140"/>
        <w:gridCol w:w="1155"/>
        <w:gridCol w:w="5534"/>
        <w:gridCol w:w="1118"/>
        <w:gridCol w:w="3470"/>
      </w:tblGrid>
      <w:tr w:rsidR="00C008EF" w:rsidRPr="006D6535" w14:paraId="2431DE90" w14:textId="77777777" w:rsidTr="00D03D7D">
        <w:trPr>
          <w:trHeight w:hRule="exact" w:val="75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18265" w14:textId="77777777" w:rsidR="00C008EF" w:rsidRPr="00E8535D" w:rsidRDefault="00595F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2.1.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5441EB" w14:textId="77777777" w:rsidR="00C008EF" w:rsidRPr="00E8535D" w:rsidRDefault="00595F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1BD6C" w14:textId="77777777" w:rsidR="00C008EF" w:rsidRPr="00E8535D" w:rsidRDefault="00595F74" w:rsidP="00D03D7D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CA50A" w14:textId="77777777" w:rsidR="00C008EF" w:rsidRPr="00E8535D" w:rsidRDefault="00595F74" w:rsidP="00D03D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42B14" w14:textId="77777777" w:rsidR="00C008EF" w:rsidRPr="00E8535D" w:rsidRDefault="00595F74" w:rsidP="00D03D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56BD2" w14:textId="77777777" w:rsidR="00C008EF" w:rsidRPr="00E8535D" w:rsidRDefault="00595F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15.11.2022</w:t>
            </w:r>
          </w:p>
          <w:p w14:paraId="0B860AB2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22.11.2022</w:t>
            </w:r>
          </w:p>
          <w:p w14:paraId="3054F301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29.11.2022</w:t>
            </w:r>
          </w:p>
          <w:p w14:paraId="45FB4AE0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06.12.2022</w:t>
            </w:r>
          </w:p>
          <w:p w14:paraId="54744139" w14:textId="77777777" w:rsidR="00E8535D" w:rsidRPr="00E8535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13.12.2022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71D59" w14:textId="77777777" w:rsidR="00C008EF" w:rsidRPr="00E8535D" w:rsidRDefault="00595F74" w:rsidP="00D03D7D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определять по плану расстояния между объектами на местности (при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выполнении практической работы № 1);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определять направления по плану (при выполнении практической работы № 1); ориентироваться на местности по плану и с помощью планов местности в мобильных приложениях; сравнивать абсолютные и относительные высоты объектов с помощью плана местности;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составлять описание маршрута по плану местности (при выполнении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практической работы № 2);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проводить по плану несложное географическое исследование (при выполнении практической работы № 2);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объяснять причины достижения (недостижения) результатов деятельности, давать оценку приобретённому опыту; оценивать соответствие результата цели (при</w:t>
            </w:r>
            <w:r w:rsidR="00D03D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вып</w:t>
            </w:r>
            <w:r w:rsidR="00D03D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олнении практической работы № 2)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D998D" w14:textId="77777777" w:rsidR="00C008EF" w:rsidRPr="00E8535D" w:rsidRDefault="00595F7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 xml:space="preserve"> </w:t>
            </w:r>
            <w:r w:rsidRPr="00E8535D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 xml:space="preserve">; </w:t>
            </w:r>
            <w:r w:rsidRPr="00E8535D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Практическая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работа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8953C" w14:textId="77777777" w:rsidR="00C008EF" w:rsidRPr="00E8535D" w:rsidRDefault="00595F74">
            <w:pPr>
              <w:autoSpaceDE w:val="0"/>
              <w:autoSpaceDN w:val="0"/>
              <w:spacing w:before="78" w:after="0" w:line="254" w:lineRule="auto"/>
              <w:ind w:left="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Российская электронная школа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Изображения земной поверхности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/620/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Масштаб 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/621/ Условные знаки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/622/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Способы изображения неровностей земной поверхности 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/623/ Стороны горизонта. Ориентирование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/624/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Онлайн школа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Фоксворд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План местности. Съёмка местности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foxford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wiki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geografiya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plan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mestnosti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semka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mestnosti</w:t>
            </w:r>
            <w:proofErr w:type="spellEnd"/>
          </w:p>
        </w:tc>
      </w:tr>
      <w:tr w:rsidR="00C008EF" w:rsidRPr="006D6535" w14:paraId="7B529475" w14:textId="77777777" w:rsidTr="00D03D7D">
        <w:trPr>
          <w:trHeight w:hRule="exact" w:val="68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403E5" w14:textId="77777777" w:rsidR="00C008EF" w:rsidRPr="00E8535D" w:rsidRDefault="00595F7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lastRenderedPageBreak/>
              <w:t>2.2.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863567" w14:textId="77777777" w:rsidR="00C008EF" w:rsidRPr="00E8535D" w:rsidRDefault="00595F7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BA45F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D9A9E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16B87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6E280" w14:textId="77777777" w:rsidR="00C008EF" w:rsidRPr="00E8535D" w:rsidRDefault="00595F7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20.12.2022</w:t>
            </w:r>
          </w:p>
          <w:p w14:paraId="4BEC14C7" w14:textId="77777777" w:rsidR="00E8535D" w:rsidRPr="00E8535D" w:rsidRDefault="00E8535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10.01.2023</w:t>
            </w:r>
          </w:p>
          <w:p w14:paraId="3AE5ECB0" w14:textId="77777777" w:rsidR="00E8535D" w:rsidRPr="00E8535D" w:rsidRDefault="00E8535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17.01.2023</w:t>
            </w:r>
          </w:p>
          <w:p w14:paraId="21B5DFF9" w14:textId="77777777" w:rsidR="00E8535D" w:rsidRPr="00E8535D" w:rsidRDefault="00E8535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24.01.2023</w:t>
            </w:r>
          </w:p>
          <w:p w14:paraId="595E2A99" w14:textId="77777777" w:rsidR="00E8535D" w:rsidRPr="00E8535D" w:rsidRDefault="00E8535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31.01.2023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512F1" w14:textId="77777777" w:rsidR="00C008EF" w:rsidRPr="00E8535D" w:rsidRDefault="00595F74" w:rsidP="00D03D7D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Различать понятия «параллель» и «меридиан»;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различать понятия «план местности» и «географическая карта»;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</w:t>
            </w:r>
            <w:r w:rsidR="00D03D7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геоинформационных систем (ГИС)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4557B" w14:textId="77777777" w:rsidR="00C008EF" w:rsidRPr="00E8535D" w:rsidRDefault="00595F7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Устный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опрос;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Контрольная работа;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036CA" w14:textId="77777777" w:rsidR="00C008EF" w:rsidRPr="00E8535D" w:rsidRDefault="00595F74">
            <w:pPr>
              <w:autoSpaceDE w:val="0"/>
              <w:autoSpaceDN w:val="0"/>
              <w:spacing w:before="76" w:after="0" w:line="254" w:lineRule="auto"/>
              <w:ind w:left="70" w:right="1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Онлайн школа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Фоксворд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Географические карты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ttps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foxford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wiki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geografiya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geograficheskie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-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karti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Российская электронная школа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Параллели и меридианы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/628/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Географические координаты </w:t>
            </w:r>
            <w:r w:rsidRPr="00E8535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https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resh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edu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ru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subject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lesson</w:t>
            </w: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/442/</w:t>
            </w:r>
          </w:p>
        </w:tc>
      </w:tr>
      <w:tr w:rsidR="00C008EF" w:rsidRPr="00E8535D" w14:paraId="7B65E447" w14:textId="77777777" w:rsidTr="00D03D7D">
        <w:trPr>
          <w:trHeight w:hRule="exact" w:val="84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164BBC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Итого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по</w:t>
            </w:r>
            <w:proofErr w:type="spellEnd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42F42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</w:rPr>
            </w:pPr>
            <w:r w:rsidRPr="00E853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10</w:t>
            </w:r>
          </w:p>
        </w:tc>
        <w:tc>
          <w:tcPr>
            <w:tcW w:w="1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5C727" w14:textId="77777777" w:rsidR="00C008EF" w:rsidRPr="00E8535D" w:rsidRDefault="00C008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8EF" w:rsidRPr="006D6535" w14:paraId="2C6C449B" w14:textId="77777777" w:rsidTr="00D03D7D">
        <w:trPr>
          <w:trHeight w:hRule="exact" w:val="328"/>
        </w:trPr>
        <w:tc>
          <w:tcPr>
            <w:tcW w:w="157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37215" w14:textId="77777777" w:rsidR="00C008EF" w:rsidRPr="00E8535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853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lang w:val="ru-RU"/>
              </w:rPr>
              <w:t>Раздел 3. Земля - планета Солнечной системы</w:t>
            </w:r>
          </w:p>
        </w:tc>
      </w:tr>
    </w:tbl>
    <w:p w14:paraId="5090B1E5" w14:textId="77777777" w:rsidR="00C008EF" w:rsidRPr="0057254C" w:rsidRDefault="00C008EF">
      <w:pPr>
        <w:autoSpaceDE w:val="0"/>
        <w:autoSpaceDN w:val="0"/>
        <w:spacing w:after="0" w:line="14" w:lineRule="exact"/>
        <w:rPr>
          <w:lang w:val="ru-RU"/>
        </w:rPr>
      </w:pPr>
    </w:p>
    <w:p w14:paraId="5A0571E3" w14:textId="77777777" w:rsidR="00C008EF" w:rsidRPr="0057254C" w:rsidRDefault="00C008EF">
      <w:pPr>
        <w:rPr>
          <w:lang w:val="ru-RU"/>
        </w:rPr>
        <w:sectPr w:rsidR="00C008EF" w:rsidRPr="0057254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DEEE72F" w14:textId="77777777" w:rsidR="00C008EF" w:rsidRPr="0057254C" w:rsidRDefault="00C008E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593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3"/>
        <w:gridCol w:w="26"/>
        <w:gridCol w:w="1274"/>
        <w:gridCol w:w="42"/>
        <w:gridCol w:w="528"/>
        <w:gridCol w:w="1104"/>
        <w:gridCol w:w="30"/>
        <w:gridCol w:w="1110"/>
        <w:gridCol w:w="24"/>
        <w:gridCol w:w="1276"/>
        <w:gridCol w:w="5532"/>
        <w:gridCol w:w="1118"/>
        <w:gridCol w:w="16"/>
        <w:gridCol w:w="3460"/>
      </w:tblGrid>
      <w:tr w:rsidR="00C008EF" w:rsidRPr="006D6535" w14:paraId="3F86E9FF" w14:textId="77777777" w:rsidTr="00B06191">
        <w:trPr>
          <w:trHeight w:hRule="exact" w:val="96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7C81E" w14:textId="77777777" w:rsidR="00C008EF" w:rsidRPr="00D03D7D" w:rsidRDefault="00595F7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3.1.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352322" w14:textId="77777777" w:rsidR="00C008EF" w:rsidRPr="00D03D7D" w:rsidRDefault="00595F7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Земля - планета Солнечной </w:t>
            </w:r>
            <w:r w:rsidRPr="00D03D7D">
              <w:rPr>
                <w:sz w:val="24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1891E" w14:textId="77777777" w:rsidR="00C008EF" w:rsidRPr="00D03D7D" w:rsidRDefault="00595F74" w:rsidP="00D03D7D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sz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645D3" w14:textId="77777777" w:rsidR="00C008EF" w:rsidRPr="00D03D7D" w:rsidRDefault="00595F74" w:rsidP="00D03D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1884C" w14:textId="77777777" w:rsidR="00C008EF" w:rsidRPr="00D03D7D" w:rsidRDefault="00595F74" w:rsidP="00D03D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67A84" w14:textId="77777777" w:rsidR="00C008EF" w:rsidRPr="00D03D7D" w:rsidRDefault="00595F7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07.02.2023</w:t>
            </w:r>
          </w:p>
          <w:p w14:paraId="7796E88D" w14:textId="77777777" w:rsidR="00E8535D" w:rsidRPr="00D03D7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14.02.2023</w:t>
            </w:r>
          </w:p>
          <w:p w14:paraId="736457D0" w14:textId="77777777" w:rsidR="00E8535D" w:rsidRPr="00D03D7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21.02.2023</w:t>
            </w:r>
          </w:p>
          <w:p w14:paraId="6B89CAA9" w14:textId="77777777" w:rsidR="00E8535D" w:rsidRPr="00D03D7D" w:rsidRDefault="00E8535D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28.02.2023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0983A" w14:textId="77777777" w:rsidR="00C008EF" w:rsidRPr="00D03D7D" w:rsidRDefault="00595F74" w:rsidP="00D03D7D">
            <w:pPr>
              <w:autoSpaceDE w:val="0"/>
              <w:autoSpaceDN w:val="0"/>
              <w:spacing w:before="78" w:after="0" w:line="257" w:lineRule="auto"/>
              <w:ind w:left="72"/>
              <w:jc w:val="both"/>
              <w:rPr>
                <w:sz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Приводить примеры планет земной группы;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использовать понятия «земная ось», «географические полюсы», «тропики»,</w:t>
            </w:r>
            <w:r w:rsid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продолжительность светового дня в дни равноденствий и солнцестояний в Северном и Южном полушариях;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объяснять суточное вращение Земли осевым вращением Земли;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приводить примеры влияния формы, размеров и движений Земли на мир живой и неживой природы;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находить в тексте аргументы, подтверждающие различные гипотезы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происхождения Земли при анализе одного-двух источников информации, предложенных учителем;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различать научную гипотезу и научный факт;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CB307" w14:textId="77777777" w:rsidR="00C008EF" w:rsidRPr="00D03D7D" w:rsidRDefault="00595F74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Устный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опрос;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Практическая работа;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Тестирование;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CD1BC" w14:textId="77777777" w:rsidR="00C008EF" w:rsidRPr="00D03D7D" w:rsidRDefault="00595F74">
            <w:pPr>
              <w:autoSpaceDE w:val="0"/>
              <w:autoSpaceDN w:val="0"/>
              <w:spacing w:before="78" w:after="0" w:line="254" w:lineRule="auto"/>
              <w:ind w:left="70"/>
              <w:rPr>
                <w:sz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Российская электронная школа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Земля — планета Солнечной системы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resh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edu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subject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lesson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/7863/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main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/312775/ Солнечный свет на планете Земля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resh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edu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subject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lesson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/7864/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main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/312807/ Онлайн школа 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Фоксворд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Движения Земли </w:t>
            </w:r>
            <w:r w:rsidRPr="00D03D7D">
              <w:rPr>
                <w:sz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foxford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wiki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geografiya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dvizheniya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-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zemli</w:t>
            </w:r>
            <w:proofErr w:type="spellEnd"/>
          </w:p>
        </w:tc>
      </w:tr>
      <w:tr w:rsidR="00C008EF" w:rsidRPr="00D03D7D" w14:paraId="53116E81" w14:textId="77777777" w:rsidTr="00B06191">
        <w:trPr>
          <w:trHeight w:hRule="exact" w:val="857"/>
        </w:trPr>
        <w:tc>
          <w:tcPr>
            <w:tcW w:w="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CBBE2B" w14:textId="77777777" w:rsidR="00C008EF" w:rsidRPr="00D03D7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</w:rPr>
            </w:pP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Итого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по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B4BFD" w14:textId="77777777" w:rsidR="00C008EF" w:rsidRPr="00D03D7D" w:rsidRDefault="00595F74">
            <w:pPr>
              <w:autoSpaceDE w:val="0"/>
              <w:autoSpaceDN w:val="0"/>
              <w:spacing w:before="76" w:after="0" w:line="233" w:lineRule="auto"/>
              <w:ind w:left="70"/>
              <w:rPr>
                <w:sz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</w:t>
            </w:r>
          </w:p>
        </w:tc>
        <w:tc>
          <w:tcPr>
            <w:tcW w:w="13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F16FB" w14:textId="77777777" w:rsidR="00C008EF" w:rsidRPr="00D03D7D" w:rsidRDefault="00C008EF">
            <w:pPr>
              <w:rPr>
                <w:sz w:val="24"/>
              </w:rPr>
            </w:pPr>
          </w:p>
        </w:tc>
      </w:tr>
      <w:tr w:rsidR="00C008EF" w:rsidRPr="00D03D7D" w14:paraId="657AE018" w14:textId="77777777" w:rsidTr="00D03D7D">
        <w:trPr>
          <w:trHeight w:hRule="exact" w:val="328"/>
        </w:trPr>
        <w:tc>
          <w:tcPr>
            <w:tcW w:w="15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9241A" w14:textId="77777777" w:rsidR="00C008EF" w:rsidRPr="00D03D7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</w:rPr>
            </w:pPr>
            <w:r w:rsidRPr="00D03D7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lastRenderedPageBreak/>
              <w:t>Раздел 4. Оболочки Земли</w:t>
            </w:r>
          </w:p>
        </w:tc>
      </w:tr>
      <w:tr w:rsidR="00B06191" w:rsidRPr="006D6535" w14:paraId="2ED30788" w14:textId="77777777" w:rsidTr="00B06191">
        <w:trPr>
          <w:trHeight w:hRule="exact" w:val="10316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3F314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117E" w14:textId="77777777" w:rsidR="00B06191" w:rsidRPr="00D03D7D" w:rsidRDefault="00B06191" w:rsidP="001151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Литосфера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-</w:t>
            </w:r>
            <w:r w:rsidRPr="00D03D7D">
              <w:rPr>
                <w:sz w:val="24"/>
                <w:szCs w:val="24"/>
              </w:rPr>
              <w:br/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каменная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03D7D">
              <w:rPr>
                <w:sz w:val="24"/>
                <w:szCs w:val="24"/>
              </w:rPr>
              <w:br/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оболочка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6B4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0865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DC98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54CA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07.03.2023</w:t>
            </w:r>
          </w:p>
          <w:p w14:paraId="0D2F8B40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14.03.2023</w:t>
            </w:r>
          </w:p>
          <w:p w14:paraId="73FDBCC3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04.04.2023</w:t>
            </w:r>
          </w:p>
          <w:p w14:paraId="683F6C9D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11.04.2023</w:t>
            </w:r>
          </w:p>
          <w:p w14:paraId="6436B2E7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18.04.2023</w:t>
            </w:r>
          </w:p>
          <w:p w14:paraId="217A2907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25.04.2023</w:t>
            </w:r>
          </w:p>
          <w:p w14:paraId="6684B49A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02.05.2023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6798" w14:textId="77777777" w:rsidR="00B06191" w:rsidRPr="00D03D7D" w:rsidRDefault="00B06191" w:rsidP="0011516E">
            <w:pPr>
              <w:autoSpaceDE w:val="0"/>
              <w:autoSpaceDN w:val="0"/>
              <w:spacing w:before="78" w:after="0" w:line="257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Описывать внутренне строение Земли;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изученные минералы и горные породы, различать понятия «ядро», «мантия», «земная кора», «минерал» и «горная порода»;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классифицировать изученные горные породы по происхождению;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рельефообразования</w:t>
            </w:r>
            <w:proofErr w:type="spellEnd"/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: вулканизма, землетрясений; физического, химического и биологического видов выветривания;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называть причины землетрясений и вулканических извержений; приводить примеры опасных природных явлений в литосфере и средств их предупреждения;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показывать на карте и обозначать на контурной карте материки и океаны, крупные формы рельефа Земли, острова различного происхождения;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различать горы и равнины;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классифицировать горы и равнины по высоте;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рельефо</w:t>
            </w:r>
            <w:proofErr w:type="spellEnd"/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- образования в своей местности;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приводить примеры полезных ископаемых своей местности; </w:t>
            </w:r>
            <w:r w:rsidRPr="00B06191">
              <w:rPr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приводить примеры изменений в литосфере в результате деятельности человека на примере своей местности, России и мира;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B06191">
              <w:rPr>
                <w:rFonts w:ascii="Times New Roman" w:eastAsia="Times New Roman" w:hAnsi="Times New Roman"/>
                <w:color w:val="000000"/>
                <w:w w:val="97"/>
                <w:szCs w:val="24"/>
                <w:lang w:val="ru-RU"/>
              </w:rPr>
              <w:t>приводить примеры опасных природных явлений в литосфере; приводить примеры актуальных проблем своей местности, решение которых невозможно без участия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представителей географических специальностей, изучающих литосферу;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понятия «эпицентр» и «очаг землетрясения» для анализа и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интерпретации географической информации различных видов и форм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представления;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оформление результатов (примеры изменений в литосфере в результате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деятельности человека на примере своей местности, России и мира) в виде презентации;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источников информации (картины, описания, географической карты) по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критериям, предложенным учителем при работе в группе;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 ходе организованного учителем обсуждения публично представлять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презентацию о профессиях, связанных с литосферой, и оценивать соответствие подготовленной презентации её цели; выражать свою точку зрения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относительно влияния рельефа своей местности на жизнь своей семьи;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D810" w14:textId="77777777" w:rsidR="00B06191" w:rsidRPr="00D03D7D" w:rsidRDefault="00B06191" w:rsidP="0011516E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6DF" w14:textId="77777777" w:rsidR="00B06191" w:rsidRPr="00D03D7D" w:rsidRDefault="00B06191" w:rsidP="0011516E">
            <w:pPr>
              <w:autoSpaceDE w:val="0"/>
              <w:autoSpaceDN w:val="0"/>
              <w:spacing w:before="78" w:after="0" w:line="254" w:lineRule="auto"/>
              <w:ind w:left="70" w:right="144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Российская электронная школа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Строение Земли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subject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lesson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/44/ Горные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породы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subject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lesson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/446/ Земная кора и литосфера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subject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lesson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/447/ Рельеф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Земли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subject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lesson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/448/ Внутренние силы Земли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subject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lesson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/452/ Внешние силы Земли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subject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lesson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/451/</w:t>
            </w:r>
          </w:p>
        </w:tc>
      </w:tr>
    </w:tbl>
    <w:p w14:paraId="70D4C32C" w14:textId="77777777" w:rsidR="00C008EF" w:rsidRPr="00B06191" w:rsidRDefault="00C008EF">
      <w:pPr>
        <w:autoSpaceDE w:val="0"/>
        <w:autoSpaceDN w:val="0"/>
        <w:spacing w:after="0" w:line="14" w:lineRule="exact"/>
        <w:rPr>
          <w:lang w:val="ru-RU"/>
        </w:rPr>
      </w:pPr>
    </w:p>
    <w:p w14:paraId="2D5055DD" w14:textId="77777777" w:rsidR="00C008EF" w:rsidRPr="00B06191" w:rsidRDefault="00C008EF">
      <w:pPr>
        <w:rPr>
          <w:lang w:val="ru-RU"/>
        </w:rPr>
        <w:sectPr w:rsidR="00C008EF" w:rsidRPr="00B06191" w:rsidSect="00B06191">
          <w:pgSz w:w="16840" w:h="11900"/>
          <w:pgMar w:top="284" w:right="640" w:bottom="709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DFAC1E5" w14:textId="77777777" w:rsidR="00C008EF" w:rsidRPr="00B06191" w:rsidRDefault="00C008E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60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24"/>
        <w:gridCol w:w="1274"/>
        <w:gridCol w:w="42"/>
        <w:gridCol w:w="528"/>
        <w:gridCol w:w="1133"/>
        <w:gridCol w:w="1134"/>
        <w:gridCol w:w="1276"/>
        <w:gridCol w:w="5528"/>
        <w:gridCol w:w="2949"/>
        <w:gridCol w:w="1787"/>
      </w:tblGrid>
      <w:tr w:rsidR="00C008EF" w:rsidRPr="00D03D7D" w14:paraId="14B6A570" w14:textId="77777777" w:rsidTr="00B06191">
        <w:trPr>
          <w:trHeight w:hRule="exact" w:val="604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ED5A64" w14:textId="77777777" w:rsidR="00C008EF" w:rsidRPr="00D03D7D" w:rsidRDefault="00595F74" w:rsidP="00D03D7D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16CE6" w14:textId="77777777" w:rsidR="00C008EF" w:rsidRPr="00D03D7D" w:rsidRDefault="00595F74" w:rsidP="00D03D7D">
            <w:pPr>
              <w:autoSpaceDE w:val="0"/>
              <w:autoSpaceDN w:val="0"/>
              <w:spacing w:before="76" w:after="0" w:line="230" w:lineRule="auto"/>
              <w:ind w:left="70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3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B5A5E" w14:textId="77777777" w:rsidR="00C008EF" w:rsidRPr="00D03D7D" w:rsidRDefault="00C008EF">
            <w:pPr>
              <w:rPr>
                <w:sz w:val="24"/>
                <w:szCs w:val="24"/>
              </w:rPr>
            </w:pPr>
          </w:p>
        </w:tc>
      </w:tr>
      <w:tr w:rsidR="00C008EF" w:rsidRPr="00D03D7D" w14:paraId="0C3B8C7E" w14:textId="77777777" w:rsidTr="00D03D7D">
        <w:trPr>
          <w:trHeight w:hRule="exact" w:val="328"/>
        </w:trPr>
        <w:tc>
          <w:tcPr>
            <w:tcW w:w="160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72A2" w14:textId="77777777" w:rsidR="00C008EF" w:rsidRPr="00D03D7D" w:rsidRDefault="00595F74" w:rsidP="00D03D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 5. Заключение</w:t>
            </w:r>
          </w:p>
        </w:tc>
      </w:tr>
      <w:tr w:rsidR="00B06191" w:rsidRPr="006D6535" w14:paraId="789F6E35" w14:textId="77777777" w:rsidTr="00B06191">
        <w:trPr>
          <w:trHeight w:hRule="exact" w:val="7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976DE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0C39" w14:textId="77777777" w:rsidR="00B06191" w:rsidRPr="00D03D7D" w:rsidRDefault="00B06191" w:rsidP="0011516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Практикум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«Сезонные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изменения в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природе своей местности»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DED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10E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9C9F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7E50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16.05.2023</w:t>
            </w:r>
          </w:p>
          <w:p w14:paraId="790CBB3F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23.05.2023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4736" w14:textId="77777777" w:rsidR="00B06191" w:rsidRPr="00D03D7D" w:rsidRDefault="00B06191" w:rsidP="0011516E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причины и следствия географических явлений;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систематизировать результаты наблюдений;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выбирать форму представления результатов наблюдений за отдельными компонентами природы;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результаты наблюдений в табличной, графической форме,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описания);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устанавливать на основе анализа данных наблюдений эмпирические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зависимости между временем года, продолжительностью дня и высотой Солнца над горизонтом, температурой воздуха;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делать предположения, объясняющие результаты наблюдений;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подбирать доводы для обоснования своего мнения; </w:t>
            </w:r>
            <w:r w:rsidRPr="00D03D7D">
              <w:rPr>
                <w:sz w:val="24"/>
                <w:szCs w:val="24"/>
                <w:lang w:val="ru-RU"/>
              </w:rPr>
              <w:br/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делать предположения, объясняющие результаты наблюдений на основе полученн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ых за год географических знаний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CF0A" w14:textId="77777777" w:rsidR="00B06191" w:rsidRPr="00D03D7D" w:rsidRDefault="00B06191" w:rsidP="0011516E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03D7D">
              <w:rPr>
                <w:sz w:val="24"/>
                <w:szCs w:val="24"/>
              </w:rPr>
              <w:br/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D03D7D">
              <w:rPr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862D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ind w:left="70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Что такое фенология?</w:t>
            </w:r>
          </w:p>
          <w:p w14:paraId="29DF5A7E" w14:textId="77777777" w:rsidR="00B06191" w:rsidRPr="00D03D7D" w:rsidRDefault="00B06191" w:rsidP="0011516E">
            <w:pPr>
              <w:autoSpaceDE w:val="0"/>
              <w:autoSpaceDN w:val="0"/>
              <w:spacing w:before="20" w:after="0" w:line="230" w:lineRule="auto"/>
              <w:ind w:left="70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rosuchebnik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material</w:t>
            </w: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fenologiya</w:t>
            </w:r>
            <w:proofErr w:type="spellEnd"/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B06191" w:rsidRPr="00B06191" w14:paraId="528E8FBA" w14:textId="77777777" w:rsidTr="003E7F15">
        <w:trPr>
          <w:trHeight w:hRule="exact" w:val="1282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3F0AD" w14:textId="77777777" w:rsidR="00B06191" w:rsidRPr="00D03D7D" w:rsidRDefault="00B06191" w:rsidP="0011516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D56C" w14:textId="77777777" w:rsidR="00B06191" w:rsidRPr="00D03D7D" w:rsidRDefault="00B06191" w:rsidP="00C12383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4909" w14:textId="77777777" w:rsidR="00B06191" w:rsidRPr="00D03D7D" w:rsidRDefault="00B06191" w:rsidP="00C1238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859C" w14:textId="77777777" w:rsidR="00B06191" w:rsidRPr="00D03D7D" w:rsidRDefault="00B06191" w:rsidP="00C1238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D03D7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7302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FC8C" w14:textId="77777777" w:rsidR="00B06191" w:rsidRPr="00D03D7D" w:rsidRDefault="00B06191" w:rsidP="0011516E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8B7B" w14:textId="77777777" w:rsidR="00B06191" w:rsidRPr="00D03D7D" w:rsidRDefault="00B06191" w:rsidP="0011516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DB01" w14:textId="77777777" w:rsidR="00B06191" w:rsidRPr="00D03D7D" w:rsidRDefault="00B06191" w:rsidP="0011516E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</w:tbl>
    <w:p w14:paraId="422CAEA8" w14:textId="77777777" w:rsidR="00C008EF" w:rsidRPr="00B06191" w:rsidRDefault="00C008EF">
      <w:pPr>
        <w:autoSpaceDE w:val="0"/>
        <w:autoSpaceDN w:val="0"/>
        <w:spacing w:after="0" w:line="14" w:lineRule="exact"/>
        <w:rPr>
          <w:lang w:val="ru-RU"/>
        </w:rPr>
      </w:pPr>
    </w:p>
    <w:p w14:paraId="473545F0" w14:textId="77777777" w:rsidR="00C008EF" w:rsidRPr="00B06191" w:rsidRDefault="00C008EF">
      <w:pPr>
        <w:rPr>
          <w:lang w:val="ru-RU"/>
        </w:rPr>
        <w:sectPr w:rsidR="00C008EF" w:rsidRPr="00B06191" w:rsidSect="00B06191">
          <w:pgSz w:w="16840" w:h="11900"/>
          <w:pgMar w:top="284" w:right="640" w:bottom="567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1C8D909" w14:textId="77777777" w:rsidR="00C008EF" w:rsidRPr="00B06191" w:rsidRDefault="00C008EF">
      <w:pPr>
        <w:rPr>
          <w:lang w:val="ru-RU"/>
        </w:rPr>
        <w:sectPr w:rsidR="00C008EF" w:rsidRPr="00B0619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13B07BB" w14:textId="77777777" w:rsidR="00C008EF" w:rsidRDefault="00595F74" w:rsidP="00B06191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11076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710"/>
        <w:gridCol w:w="3464"/>
        <w:gridCol w:w="734"/>
        <w:gridCol w:w="1620"/>
        <w:gridCol w:w="1668"/>
        <w:gridCol w:w="1236"/>
        <w:gridCol w:w="1644"/>
      </w:tblGrid>
      <w:tr w:rsidR="00C008EF" w14:paraId="3F07F2D9" w14:textId="77777777" w:rsidTr="00CD2D0D">
        <w:trPr>
          <w:trHeight w:hRule="exact" w:val="49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48C7F" w14:textId="77777777" w:rsidR="00C008EF" w:rsidRDefault="00595F74" w:rsidP="00D03D7D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AE857B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39302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B7211" w14:textId="77777777" w:rsidR="00C008EF" w:rsidRDefault="00595F74" w:rsidP="00D03D7D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3D4CF" w14:textId="77777777" w:rsidR="00C008EF" w:rsidRDefault="00595F74" w:rsidP="00D03D7D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008EF" w14:paraId="729C650D" w14:textId="77777777" w:rsidTr="00CD2D0D">
        <w:trPr>
          <w:trHeight w:hRule="exact" w:val="8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D05" w14:textId="77777777" w:rsidR="00C008EF" w:rsidRDefault="00C008EF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02378A8" w14:textId="77777777" w:rsidR="00C008EF" w:rsidRDefault="00C008EF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89595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F32B9" w14:textId="77777777" w:rsidR="00C008EF" w:rsidRDefault="00595F74" w:rsidP="00D03D7D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9A286" w14:textId="77777777" w:rsidR="00C008EF" w:rsidRDefault="00595F74" w:rsidP="00D03D7D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B4D1" w14:textId="77777777" w:rsidR="00C008EF" w:rsidRDefault="00C008EF"/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A00" w14:textId="77777777" w:rsidR="00C008EF" w:rsidRDefault="00C008EF"/>
        </w:tc>
      </w:tr>
      <w:tr w:rsidR="00C008EF" w14:paraId="2DFC6615" w14:textId="77777777" w:rsidTr="00CD2D0D">
        <w:trPr>
          <w:trHeight w:hRule="exact" w:val="11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DA904" w14:textId="77777777" w:rsidR="00C008EF" w:rsidRDefault="00595F74" w:rsidP="00CD2D0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AA040C" w14:textId="77777777" w:rsidR="00C008EF" w:rsidRDefault="00595F74" w:rsidP="0074200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изучает география? </w:t>
            </w:r>
          </w:p>
          <w:p w14:paraId="736A3B77" w14:textId="77777777" w:rsidR="00D03D7D" w:rsidRPr="0057254C" w:rsidRDefault="00D03D7D" w:rsidP="00CD2D0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82EDA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A4D52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4FA63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67944" w14:textId="77777777" w:rsidR="00C008EF" w:rsidRDefault="00595F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6DC3F" w14:textId="77777777" w:rsidR="00C008EF" w:rsidRPr="0057254C" w:rsidRDefault="00595F7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57254C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C008EF" w14:paraId="513F2FC1" w14:textId="77777777" w:rsidTr="00CD2D0D">
        <w:trPr>
          <w:trHeight w:hRule="exact" w:val="14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4FD95" w14:textId="77777777" w:rsidR="00C008EF" w:rsidRDefault="00595F74" w:rsidP="00CD2D0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E121AE" w14:textId="77777777" w:rsidR="00C008EF" w:rsidRPr="0057254C" w:rsidRDefault="0074200C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Познание Земли в древности.</w:t>
            </w:r>
            <w:r w:rsidR="00D03D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 в контурной карте.</w:t>
            </w:r>
          </w:p>
          <w:p w14:paraId="2CD60746" w14:textId="77777777" w:rsidR="00C008EF" w:rsidRPr="0057254C" w:rsidRDefault="00D03D7D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2, стр.8-9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1D3F6" w14:textId="77777777" w:rsidR="00C008EF" w:rsidRDefault="00595F74" w:rsidP="00D03D7D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D3B70" w14:textId="77777777" w:rsidR="00C008EF" w:rsidRDefault="00595F74" w:rsidP="00D03D7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E24EE" w14:textId="77777777" w:rsidR="00C008EF" w:rsidRDefault="00595F74" w:rsidP="00D03D7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BB838" w14:textId="77777777" w:rsidR="00C008EF" w:rsidRDefault="00595F7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71C8E" w14:textId="77777777" w:rsidR="00C008EF" w:rsidRPr="0057254C" w:rsidRDefault="0057254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C008EF" w14:paraId="1B221FB0" w14:textId="77777777" w:rsidTr="00CD2D0D">
        <w:trPr>
          <w:trHeight w:hRule="exact" w:val="1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7D37D" w14:textId="77777777" w:rsidR="00C008EF" w:rsidRDefault="00595F74" w:rsidP="00CD2D0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1903C1" w14:textId="77777777" w:rsidR="00C008EF" w:rsidRDefault="002226DD" w:rsidP="00D03D7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 в эпоху </w:t>
            </w:r>
            <w:r w:rsidRPr="0057254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Средневековья.</w:t>
            </w:r>
          </w:p>
          <w:p w14:paraId="33B1D670" w14:textId="77777777" w:rsidR="002226DD" w:rsidRPr="0057254C" w:rsidRDefault="002226DD" w:rsidP="002226D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2, стр.10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C4733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4586D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132D4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7B1B3" w14:textId="77777777" w:rsidR="00C008EF" w:rsidRDefault="00595F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91332" w14:textId="77777777" w:rsidR="00C008EF" w:rsidRPr="0057254C" w:rsidRDefault="00595F7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57254C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C008EF" w14:paraId="208A10E2" w14:textId="77777777" w:rsidTr="00CD2D0D">
        <w:trPr>
          <w:trHeight w:hRule="exact" w:val="1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65119" w14:textId="77777777" w:rsidR="00C008EF" w:rsidRDefault="00595F74" w:rsidP="00CD2D0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01DB5C" w14:textId="77777777" w:rsidR="00D03D7D" w:rsidRDefault="00D03D7D" w:rsidP="00D03D7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Великие географические открытия.</w:t>
            </w:r>
          </w:p>
          <w:p w14:paraId="364949DD" w14:textId="77777777" w:rsidR="002226DD" w:rsidRPr="0057254C" w:rsidRDefault="002226DD" w:rsidP="00D03D7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3, стр.11-12</w:t>
            </w:r>
          </w:p>
          <w:p w14:paraId="34A37D46" w14:textId="77777777" w:rsidR="00C008EF" w:rsidRPr="0057254C" w:rsidRDefault="00C008E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9C609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F3EC8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84DB5" w14:textId="77777777" w:rsidR="00C008EF" w:rsidRDefault="00595F74" w:rsidP="00D03D7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9E46F" w14:textId="77777777" w:rsidR="00C008EF" w:rsidRDefault="00595F7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D3B55" w14:textId="77777777" w:rsidR="00C008EF" w:rsidRDefault="00595F7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D2D0D" w14:paraId="0CEF7312" w14:textId="77777777" w:rsidTr="00CD2D0D">
        <w:trPr>
          <w:trHeight w:hRule="exact" w:val="1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6823E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AF840D" w14:textId="77777777" w:rsidR="00CD2D0D" w:rsidRPr="0057254C" w:rsidRDefault="00CD2D0D" w:rsidP="0011516E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Эпоха Великих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открытий.</w:t>
            </w:r>
          </w:p>
          <w:p w14:paraId="0F69C68F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3, стр.12-13</w:t>
            </w:r>
          </w:p>
          <w:p w14:paraId="67F31BA3" w14:textId="77777777" w:rsidR="00CD2D0D" w:rsidRPr="0057254C" w:rsidRDefault="00CD2D0D" w:rsidP="0011516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8253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78EA2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7C1C8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1E2D5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7E2AA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0A709B32" w14:textId="77777777" w:rsidTr="00CD2D0D">
        <w:trPr>
          <w:trHeight w:hRule="exact" w:val="19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E2ED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F6C105" w14:textId="77777777" w:rsidR="00CD2D0D" w:rsidRDefault="00CD2D0D" w:rsidP="0011516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Поиски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Южной. Земли — открытие Австралии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1657C665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4, стр.14-15</w:t>
            </w:r>
          </w:p>
          <w:p w14:paraId="4062C19F" w14:textId="77777777" w:rsidR="00CD2D0D" w:rsidRPr="0057254C" w:rsidRDefault="00CD2D0D" w:rsidP="0011516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ABBB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F415A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B018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72842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041FF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0B779251" w14:textId="77777777" w:rsidTr="00CD2D0D">
        <w:trPr>
          <w:trHeight w:hRule="exact" w:val="1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E928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48E657" w14:textId="77777777" w:rsidR="00CD2D0D" w:rsidRDefault="00CD2D0D" w:rsidP="0011516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</w:p>
          <w:p w14:paraId="20B97D83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4, стр.15-16</w:t>
            </w:r>
          </w:p>
          <w:p w14:paraId="0710BF45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</w:p>
          <w:p w14:paraId="288661C8" w14:textId="77777777" w:rsidR="00CD2D0D" w:rsidRPr="0057254C" w:rsidRDefault="00CD2D0D" w:rsidP="0011516E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1F379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63D2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5C77A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2953F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46A86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2994171C" w14:textId="77777777" w:rsidTr="00CD2D0D">
        <w:trPr>
          <w:trHeight w:hRule="exact" w:val="1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4D5D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FB62BB" w14:textId="77777777" w:rsidR="00CD2D0D" w:rsidRPr="0057254C" w:rsidRDefault="00CD2D0D" w:rsidP="0011516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исследования в ХХ в.</w:t>
            </w:r>
          </w:p>
          <w:p w14:paraId="0507756E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  <w:p w14:paraId="0A30BA1B" w14:textId="77777777" w:rsidR="00CD2D0D" w:rsidRDefault="00CD2D0D" w:rsidP="0011516E">
            <w:pPr>
              <w:autoSpaceDE w:val="0"/>
              <w:autoSpaceDN w:val="0"/>
              <w:spacing w:before="72" w:after="0" w:line="262" w:lineRule="auto"/>
              <w:ind w:left="72" w:right="432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059AE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D20B5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C97F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DF0B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9439F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7491FC08" w14:textId="77777777" w:rsidTr="00CD2D0D">
        <w:trPr>
          <w:trHeight w:hRule="exact" w:val="19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759A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4806C9" w14:textId="77777777" w:rsidR="00CD2D0D" w:rsidRPr="0057254C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 </w:t>
            </w:r>
          </w:p>
          <w:p w14:paraId="7B3904B0" w14:textId="77777777" w:rsidR="00CD2D0D" w:rsidRPr="0057254C" w:rsidRDefault="00CD2D0D" w:rsidP="0011516E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на контурной карте географических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объектов, открытых в разные периоды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5D29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BDD9E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1C12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CBFD4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7F1BF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F7EC255" w14:textId="77777777" w:rsidR="00C008EF" w:rsidRDefault="00C008EF">
      <w:pPr>
        <w:autoSpaceDE w:val="0"/>
        <w:autoSpaceDN w:val="0"/>
        <w:spacing w:after="0" w:line="14" w:lineRule="exact"/>
      </w:pPr>
    </w:p>
    <w:p w14:paraId="5CF2016E" w14:textId="77777777" w:rsidR="00C008EF" w:rsidRDefault="00C008EF">
      <w:pPr>
        <w:sectPr w:rsidR="00C008EF" w:rsidSect="00CD2D0D">
          <w:pgSz w:w="11900" w:h="16840"/>
          <w:pgMar w:top="298" w:right="568" w:bottom="567" w:left="666" w:header="720" w:footer="720" w:gutter="0"/>
          <w:cols w:space="720" w:equalWidth="0">
            <w:col w:w="10666" w:space="0"/>
          </w:cols>
          <w:docGrid w:linePitch="360"/>
        </w:sectPr>
      </w:pPr>
    </w:p>
    <w:p w14:paraId="4B2DCEE6" w14:textId="77777777" w:rsidR="00C008EF" w:rsidRDefault="00C008E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CD2D0D" w14:paraId="3409994C" w14:textId="77777777" w:rsidTr="002226DD">
        <w:trPr>
          <w:trHeight w:hRule="exact" w:val="14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723A6" w14:textId="77777777" w:rsidR="00CD2D0D" w:rsidRDefault="00CD2D0D" w:rsidP="007164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CF65D5" w14:textId="77777777" w:rsidR="00CD2D0D" w:rsidRDefault="00CD2D0D" w:rsidP="007164C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</w:t>
            </w:r>
          </w:p>
          <w:p w14:paraId="51825DA4" w14:textId="77777777" w:rsidR="00CD2D0D" w:rsidRPr="0057254C" w:rsidRDefault="00CD2D0D" w:rsidP="007164C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</w:p>
          <w:p w14:paraId="114F3E70" w14:textId="77777777" w:rsidR="00CD2D0D" w:rsidRPr="0057254C" w:rsidRDefault="00CD2D0D" w:rsidP="007164C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B0AB5" w14:textId="77777777" w:rsidR="00CD2D0D" w:rsidRDefault="00CD2D0D" w:rsidP="007164C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68830" w14:textId="77777777" w:rsidR="00CD2D0D" w:rsidRDefault="00CD2D0D" w:rsidP="007164C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36963" w14:textId="77777777" w:rsidR="00CD2D0D" w:rsidRDefault="00CD2D0D" w:rsidP="007164C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ECD88" w14:textId="77777777" w:rsidR="00CD2D0D" w:rsidRDefault="00CD2D0D" w:rsidP="007164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FE10D" w14:textId="77777777" w:rsidR="00CD2D0D" w:rsidRDefault="00CD2D0D" w:rsidP="007164CE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D2D0D" w14:paraId="6E1FACE3" w14:textId="77777777" w:rsidTr="00CD2D0D"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ACFE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169BD9" w14:textId="77777777" w:rsidR="00CD2D0D" w:rsidRPr="0057254C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Масштаб.</w:t>
            </w:r>
          </w:p>
          <w:p w14:paraId="12659FE3" w14:textId="77777777" w:rsidR="00CD2D0D" w:rsidRDefault="00CD2D0D" w:rsidP="0011516E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масштаба. </w:t>
            </w:r>
          </w:p>
          <w:p w14:paraId="5FB388F3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  <w:p w14:paraId="0599C90B" w14:textId="77777777" w:rsidR="00CD2D0D" w:rsidRPr="0057254C" w:rsidRDefault="00CD2D0D" w:rsidP="0011516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25AA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C8039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FF687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1819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4806E" w14:textId="77777777" w:rsidR="00CD2D0D" w:rsidRDefault="00CD2D0D" w:rsidP="0011516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20D7BD91" w14:textId="77777777" w:rsidTr="002226DD">
        <w:trPr>
          <w:trHeight w:hRule="exact" w:val="17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871C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70EB88" w14:textId="77777777" w:rsidR="00CD2D0D" w:rsidRPr="0057254C" w:rsidRDefault="00CD2D0D" w:rsidP="0011516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</w:t>
            </w:r>
          </w:p>
          <w:p w14:paraId="270881E5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</w:p>
          <w:p w14:paraId="0C6BFE98" w14:textId="77777777" w:rsidR="00CD2D0D" w:rsidRPr="0057254C" w:rsidRDefault="00CD2D0D" w:rsidP="0011516E">
            <w:pPr>
              <w:autoSpaceDE w:val="0"/>
              <w:autoSpaceDN w:val="0"/>
              <w:spacing w:before="72" w:after="0" w:line="262" w:lineRule="auto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2BCE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4A4EF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82A35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814BC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05634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19F2577E" w14:textId="77777777" w:rsidTr="00CD2D0D">
        <w:trPr>
          <w:trHeight w:hRule="exact" w:val="15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031C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D176EE" w14:textId="77777777" w:rsidR="00CD2D0D" w:rsidRDefault="00CD2D0D" w:rsidP="0011516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горизонта. </w:t>
            </w:r>
          </w:p>
          <w:p w14:paraId="63CC5CAE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12,16</w:t>
            </w:r>
          </w:p>
          <w:p w14:paraId="320C5F58" w14:textId="77777777" w:rsidR="00CD2D0D" w:rsidRPr="0057254C" w:rsidRDefault="00CD2D0D" w:rsidP="0011516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28E89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2CFE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E71E4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3E85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3E62E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17AE5EC4" w14:textId="77777777" w:rsidTr="00CD2D0D">
        <w:trPr>
          <w:trHeight w:hRule="exact" w:val="2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3477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A9F0D4" w14:textId="77777777" w:rsidR="00CD2D0D" w:rsidRPr="0057254C" w:rsidRDefault="00CD2D0D" w:rsidP="0011516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  <w:p w14:paraId="2188E93C" w14:textId="77777777" w:rsidR="00CD2D0D" w:rsidRPr="0057254C" w:rsidRDefault="00CD2D0D" w:rsidP="0011516E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перехода от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сферической поверхности глобуса к плоскости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карты.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8572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50B8C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8EE87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35D6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30047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37D0740F" w14:textId="77777777" w:rsidTr="00CD2D0D">
        <w:trPr>
          <w:trHeight w:hRule="exact" w:val="1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636CF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21601E" w14:textId="77777777" w:rsidR="00CD2D0D" w:rsidRDefault="00CD2D0D" w:rsidP="0011516E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меридианы. Экватор и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нулевой меридиан</w:t>
            </w:r>
          </w:p>
          <w:p w14:paraId="74712C39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A71EE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18E9A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88D4E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1976C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AB28C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10614CB2" w14:textId="77777777" w:rsidTr="00CD2D0D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13D1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9071F1" w14:textId="77777777" w:rsidR="00CD2D0D" w:rsidRPr="0057254C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координаты.</w:t>
            </w:r>
          </w:p>
          <w:p w14:paraId="4D70104E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</w:p>
          <w:p w14:paraId="5F2E4D96" w14:textId="77777777" w:rsidR="00CD2D0D" w:rsidRPr="0057254C" w:rsidRDefault="00CD2D0D" w:rsidP="0011516E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357C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A1594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A846A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6B272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89462" w14:textId="77777777" w:rsidR="00CD2D0D" w:rsidRDefault="00CD2D0D" w:rsidP="0011516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2B3EF959" w14:textId="77777777" w:rsidTr="00CD2D0D">
        <w:trPr>
          <w:trHeight w:hRule="exact" w:val="2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7FB03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F5A4B1" w14:textId="77777777" w:rsidR="00CD2D0D" w:rsidRPr="0057254C" w:rsidRDefault="00CD2D0D" w:rsidP="0011516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Искажения на карте. Линии градусной сети на картах.</w:t>
            </w:r>
          </w:p>
          <w:p w14:paraId="2BBBE4DB" w14:textId="77777777" w:rsidR="00CD2D0D" w:rsidRPr="0057254C" w:rsidRDefault="00CD2D0D" w:rsidP="0011516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14:paraId="62477521" w14:textId="77777777" w:rsidR="00CD2D0D" w:rsidRDefault="00CD2D0D" w:rsidP="0011516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направлений и расстояний по карте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полушарий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6A656F71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</w:p>
          <w:p w14:paraId="507136F0" w14:textId="77777777" w:rsidR="00CD2D0D" w:rsidRPr="0057254C" w:rsidRDefault="00CD2D0D" w:rsidP="0011516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57CD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2196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6004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4840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904F" w14:textId="77777777" w:rsidR="00CD2D0D" w:rsidRDefault="00CD2D0D" w:rsidP="0011516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9F08C39" w14:textId="77777777" w:rsidR="00C008EF" w:rsidRDefault="00C008EF">
      <w:pPr>
        <w:autoSpaceDE w:val="0"/>
        <w:autoSpaceDN w:val="0"/>
        <w:spacing w:after="0" w:line="14" w:lineRule="exact"/>
      </w:pPr>
    </w:p>
    <w:p w14:paraId="0C4025BA" w14:textId="77777777" w:rsidR="00C008EF" w:rsidRDefault="00C008EF">
      <w:pPr>
        <w:sectPr w:rsidR="00C008EF">
          <w:pgSz w:w="11900" w:h="16840"/>
          <w:pgMar w:top="284" w:right="568" w:bottom="602" w:left="666" w:header="720" w:footer="720" w:gutter="0"/>
          <w:cols w:space="720" w:equalWidth="0">
            <w:col w:w="10666" w:space="0"/>
          </w:cols>
          <w:docGrid w:linePitch="360"/>
        </w:sectPr>
      </w:pPr>
    </w:p>
    <w:p w14:paraId="13F3FAD5" w14:textId="77777777" w:rsidR="00C008EF" w:rsidRDefault="00C008E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CD2D0D" w14:paraId="02BE67FD" w14:textId="77777777" w:rsidTr="00CD2D0D">
        <w:trPr>
          <w:trHeight w:hRule="exact" w:val="21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A81F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87B5BE" w14:textId="77777777" w:rsidR="00CD2D0D" w:rsidRPr="0057254C" w:rsidRDefault="00CD2D0D" w:rsidP="001151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</w:t>
            </w:r>
          </w:p>
          <w:p w14:paraId="2D5426E5" w14:textId="77777777" w:rsidR="00CD2D0D" w:rsidRPr="0057254C" w:rsidRDefault="00CD2D0D" w:rsidP="0011516E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изображения на мелкомасштабных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картах.</w:t>
            </w:r>
          </w:p>
          <w:p w14:paraId="1064F630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</w:p>
          <w:p w14:paraId="0C453E7F" w14:textId="77777777" w:rsidR="00CD2D0D" w:rsidRPr="0057254C" w:rsidRDefault="00CD2D0D" w:rsidP="0011516E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B444F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8710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5DE3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A72F7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95428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769B631C" w14:textId="77777777" w:rsidTr="00CD2D0D">
        <w:trPr>
          <w:trHeight w:hRule="exact" w:val="1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80623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005386" w14:textId="77777777" w:rsidR="00CD2D0D" w:rsidRPr="002226DD" w:rsidRDefault="00CD2D0D" w:rsidP="0011516E">
            <w:pPr>
              <w:autoSpaceDE w:val="0"/>
              <w:autoSpaceDN w:val="0"/>
              <w:spacing w:before="98" w:after="0"/>
              <w:ind w:left="72" w:right="720"/>
              <w:rPr>
                <w:b/>
                <w:lang w:val="ru-RU"/>
              </w:rPr>
            </w:pPr>
            <w:r w:rsidRPr="002226DD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Pr="002226DD">
              <w:rPr>
                <w:b/>
                <w:lang w:val="ru-RU"/>
              </w:rPr>
              <w:br/>
            </w:r>
            <w:r w:rsidRPr="002226DD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«Изображение земной поверхности».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0E7E3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CCFC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ABBE3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6C3B7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F0B90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1E5BC749" w14:textId="77777777" w:rsidTr="00CD2D0D">
        <w:trPr>
          <w:trHeight w:hRule="exact" w:val="16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6142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B09E26" w14:textId="77777777" w:rsidR="00CD2D0D" w:rsidRDefault="00CD2D0D" w:rsidP="001151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25AFDA31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6,7</w:t>
            </w:r>
          </w:p>
          <w:p w14:paraId="66526117" w14:textId="77777777" w:rsidR="00CD2D0D" w:rsidRPr="0057254C" w:rsidRDefault="00CD2D0D" w:rsidP="001151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3A0A7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6CC5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AA6EA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21482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98D3A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309B75AE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8ED7F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BC00E6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187B3047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  <w:p w14:paraId="48F7DA86" w14:textId="77777777" w:rsidR="00CD2D0D" w:rsidRPr="0057254C" w:rsidRDefault="00CD2D0D" w:rsidP="0011516E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7328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940F3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D8C1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2F6D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546D8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6A694825" w14:textId="77777777" w:rsidTr="00CD2D0D">
        <w:trPr>
          <w:trHeight w:hRule="exact" w:val="23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E6A4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4100DC" w14:textId="77777777" w:rsidR="00CD2D0D" w:rsidRDefault="00CD2D0D" w:rsidP="0011516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Солнца. </w:t>
            </w:r>
          </w:p>
          <w:p w14:paraId="4DCADF8C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8,9</w:t>
            </w:r>
          </w:p>
          <w:p w14:paraId="7AEEDFCA" w14:textId="77777777" w:rsidR="00CD2D0D" w:rsidRPr="0057254C" w:rsidRDefault="00CD2D0D" w:rsidP="0011516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C31BC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CBBC3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BDFBC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31C77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7F406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34652D0D" w14:textId="77777777" w:rsidTr="00CD2D0D">
        <w:trPr>
          <w:trHeight w:hRule="exact" w:val="2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19598" w14:textId="77777777" w:rsidR="00CD2D0D" w:rsidRDefault="00CD2D0D" w:rsidP="001151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D4E679" w14:textId="77777777" w:rsidR="00CD2D0D" w:rsidRDefault="00CD2D0D" w:rsidP="0011516E">
            <w:pPr>
              <w:autoSpaceDE w:val="0"/>
              <w:autoSpaceDN w:val="0"/>
              <w:spacing w:before="100" w:after="0"/>
              <w:ind w:left="72"/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поверхности Земли.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219A8C45" w14:textId="77777777" w:rsidR="00CD2D0D" w:rsidRDefault="00CD2D0D" w:rsidP="0011516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41040484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§10</w:t>
            </w:r>
          </w:p>
          <w:p w14:paraId="522E0070" w14:textId="77777777" w:rsidR="00CD2D0D" w:rsidRPr="00281A2B" w:rsidRDefault="00CD2D0D" w:rsidP="0011516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3A347" w14:textId="77777777" w:rsidR="00CD2D0D" w:rsidRDefault="00CD2D0D" w:rsidP="0011516E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BA56C" w14:textId="77777777" w:rsidR="00CD2D0D" w:rsidRDefault="00CD2D0D" w:rsidP="0011516E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5F6C7" w14:textId="77777777" w:rsidR="00CD2D0D" w:rsidRDefault="00CD2D0D" w:rsidP="0011516E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90245" w14:textId="77777777" w:rsidR="00CD2D0D" w:rsidRDefault="00CD2D0D" w:rsidP="001151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8B99B" w14:textId="77777777" w:rsidR="00CD2D0D" w:rsidRDefault="00CD2D0D" w:rsidP="0011516E">
            <w:pPr>
              <w:autoSpaceDE w:val="0"/>
              <w:autoSpaceDN w:val="0"/>
              <w:spacing w:before="100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2AF5FC1F" w14:textId="77777777" w:rsidTr="00CD2D0D">
        <w:trPr>
          <w:trHeight w:hRule="exact" w:val="41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E18FA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90ECB7" w14:textId="77777777" w:rsidR="00CD2D0D" w:rsidRPr="0057254C" w:rsidRDefault="00CD2D0D" w:rsidP="0011516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Вращение Земли вокруг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своей оси.</w:t>
            </w:r>
          </w:p>
          <w:p w14:paraId="3AD5DD4E" w14:textId="77777777" w:rsidR="00CD2D0D" w:rsidRPr="0057254C" w:rsidRDefault="00CD2D0D" w:rsidP="0011516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</w:p>
          <w:p w14:paraId="3997D559" w14:textId="77777777" w:rsidR="00CD2D0D" w:rsidRPr="0057254C" w:rsidRDefault="00CD2D0D" w:rsidP="0011516E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Выявление закономерностей изменения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дня и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 Солнца над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горизонтом в зависимости от географической широты и времени года на территории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0934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E930A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B995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73723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B15F3" w14:textId="77777777" w:rsidR="00CD2D0D" w:rsidRDefault="00CD2D0D" w:rsidP="0011516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2D71EF45" w14:textId="77777777" w:rsidTr="00CD2D0D">
        <w:trPr>
          <w:trHeight w:hRule="exact" w:val="2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5F9DE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DF93DC" w14:textId="77777777" w:rsidR="00CD2D0D" w:rsidRPr="0057254C" w:rsidRDefault="00CD2D0D" w:rsidP="0011516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Литосфера — твёрдая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оболочка Земли.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Методы изучения земных глубин.</w:t>
            </w:r>
          </w:p>
          <w:p w14:paraId="7C38536F" w14:textId="77777777" w:rsidR="00CD2D0D" w:rsidRDefault="00CD2D0D" w:rsidP="0011516E">
            <w:pPr>
              <w:autoSpaceDE w:val="0"/>
              <w:autoSpaceDN w:val="0"/>
              <w:spacing w:before="72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Внутреннее строение Земли: ядро, мантия, земная кора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17E5B479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20</w:t>
            </w:r>
          </w:p>
          <w:p w14:paraId="62495634" w14:textId="77777777" w:rsidR="00CD2D0D" w:rsidRPr="0057254C" w:rsidRDefault="00CD2D0D" w:rsidP="0011516E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CF75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96E0A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F60A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AE904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A00E9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5A4F4917" w14:textId="77777777" w:rsidTr="00CD2D0D">
        <w:trPr>
          <w:trHeight w:hRule="exact" w:val="1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4F107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CF4D8A" w14:textId="77777777" w:rsidR="00CD2D0D" w:rsidRDefault="00CD2D0D" w:rsidP="0011516E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земной коры: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материковая и океаническая кора. </w:t>
            </w:r>
            <w:r w:rsidRPr="00281A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горных пород. </w:t>
            </w:r>
          </w:p>
          <w:p w14:paraId="14DEA996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</w:p>
          <w:p w14:paraId="3D1C9C1C" w14:textId="77777777" w:rsidR="00CD2D0D" w:rsidRPr="00281A2B" w:rsidRDefault="00CD2D0D" w:rsidP="0011516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DB5FE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B804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4132F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0B655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FC6ED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1358191B" w14:textId="77777777" w:rsidTr="00CD2D0D">
        <w:trPr>
          <w:trHeight w:hRule="exact" w:val="1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3CCC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2C3A477" w14:textId="77777777" w:rsidR="00CD2D0D" w:rsidRPr="0057254C" w:rsidRDefault="00CD2D0D" w:rsidP="0011516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</w:t>
            </w:r>
            <w:r w:rsidRPr="0057254C">
              <w:rPr>
                <w:lang w:val="ru-RU"/>
              </w:rPr>
              <w:br/>
            </w: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рельефа.</w:t>
            </w:r>
          </w:p>
          <w:p w14:paraId="66894F95" w14:textId="77777777" w:rsidR="00CD2D0D" w:rsidRPr="0057254C" w:rsidRDefault="00CD2D0D" w:rsidP="0011516E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Движение литосферных плит.</w:t>
            </w:r>
          </w:p>
          <w:p w14:paraId="3CBEE59D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22,23</w:t>
            </w:r>
          </w:p>
          <w:p w14:paraId="027B93C0" w14:textId="77777777" w:rsidR="00CD2D0D" w:rsidRPr="0057254C" w:rsidRDefault="00CD2D0D" w:rsidP="0011516E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FECD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CCD04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2010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F0719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0068D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3F59C9FB" w14:textId="77777777" w:rsidTr="00CD2D0D">
        <w:trPr>
          <w:trHeight w:hRule="exact" w:val="14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7D808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B77FB9" w14:textId="77777777" w:rsidR="00CD2D0D" w:rsidRDefault="00CD2D0D" w:rsidP="0011516E">
            <w:pPr>
              <w:autoSpaceDE w:val="0"/>
              <w:autoSpaceDN w:val="0"/>
              <w:spacing w:before="98" w:after="0" w:line="286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вулканов и причины землетрясений. </w:t>
            </w:r>
          </w:p>
          <w:p w14:paraId="70ABCDB9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25,26</w:t>
            </w:r>
          </w:p>
          <w:p w14:paraId="0A00132B" w14:textId="77777777" w:rsidR="00CD2D0D" w:rsidRPr="0057254C" w:rsidRDefault="00CD2D0D" w:rsidP="0011516E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C0DE5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DE9A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96EE1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F84F4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C6EF7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4734200A" w14:textId="77777777" w:rsidTr="00CD2D0D">
        <w:trPr>
          <w:trHeight w:hRule="exact" w:val="12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66A43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478280" w14:textId="77777777" w:rsidR="00CD2D0D" w:rsidRPr="0057254C" w:rsidRDefault="00CD2D0D" w:rsidP="001151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</w:p>
          <w:p w14:paraId="53665392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27,29</w:t>
            </w:r>
          </w:p>
          <w:p w14:paraId="17A0F79C" w14:textId="77777777" w:rsidR="00CD2D0D" w:rsidRPr="0057254C" w:rsidRDefault="00CD2D0D" w:rsidP="0011516E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7E0E9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BF7D5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F47C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2376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424CA" w14:textId="77777777" w:rsidR="00CD2D0D" w:rsidRDefault="00CD2D0D" w:rsidP="0011516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4D265BA7" w14:textId="77777777" w:rsidTr="00CD2D0D">
        <w:trPr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E047D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BEF59E" w14:textId="77777777" w:rsidR="00CD2D0D" w:rsidRDefault="00CD2D0D" w:rsidP="0011516E">
            <w:pPr>
              <w:autoSpaceDE w:val="0"/>
              <w:autoSpaceDN w:val="0"/>
              <w:spacing w:before="98" w:after="0"/>
              <w:ind w:left="72"/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 дна Мирового океана. </w:t>
            </w:r>
          </w:p>
          <w:p w14:paraId="19E18FCF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28,30</w:t>
            </w:r>
          </w:p>
          <w:p w14:paraId="7D56B0C4" w14:textId="77777777" w:rsidR="00CD2D0D" w:rsidRDefault="00CD2D0D" w:rsidP="0011516E">
            <w:pPr>
              <w:autoSpaceDE w:val="0"/>
              <w:autoSpaceDN w:val="0"/>
              <w:spacing w:before="70" w:after="0" w:line="271" w:lineRule="auto"/>
              <w:ind w:left="72" w:right="72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854B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7316B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FCB82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F31E2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9AE73" w14:textId="77777777" w:rsidR="00CD2D0D" w:rsidRDefault="00CD2D0D" w:rsidP="001151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5396E278" w14:textId="77777777" w:rsidR="00C008EF" w:rsidRDefault="00C008EF">
      <w:pPr>
        <w:autoSpaceDE w:val="0"/>
        <w:autoSpaceDN w:val="0"/>
        <w:spacing w:after="0" w:line="14" w:lineRule="exact"/>
      </w:pPr>
    </w:p>
    <w:p w14:paraId="5E7AF666" w14:textId="77777777" w:rsidR="00C008EF" w:rsidRDefault="00C008EF">
      <w:pPr>
        <w:sectPr w:rsidR="00C008EF">
          <w:pgSz w:w="11900" w:h="16840"/>
          <w:pgMar w:top="284" w:right="568" w:bottom="436" w:left="666" w:header="720" w:footer="720" w:gutter="0"/>
          <w:cols w:space="720" w:equalWidth="0">
            <w:col w:w="10666" w:space="0"/>
          </w:cols>
          <w:docGrid w:linePitch="360"/>
        </w:sectPr>
      </w:pPr>
    </w:p>
    <w:p w14:paraId="2E4B9AF8" w14:textId="77777777" w:rsidR="00C008EF" w:rsidRDefault="00C008EF">
      <w:pPr>
        <w:autoSpaceDE w:val="0"/>
        <w:autoSpaceDN w:val="0"/>
        <w:spacing w:after="66" w:line="220" w:lineRule="exact"/>
      </w:pPr>
    </w:p>
    <w:p w14:paraId="2584F5DC" w14:textId="77777777" w:rsidR="00C008EF" w:rsidRDefault="00C008E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CD2D0D" w14:paraId="2D52ADDC" w14:textId="77777777" w:rsidTr="0011516E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8C39F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D5AEA3" w14:textId="77777777" w:rsidR="00CD2D0D" w:rsidRPr="0057254C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литосфера.</w:t>
            </w:r>
          </w:p>
          <w:p w14:paraId="56997110" w14:textId="77777777" w:rsidR="00CD2D0D" w:rsidRPr="0057254C" w:rsidRDefault="00CD2D0D" w:rsidP="001151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</w:p>
          <w:p w14:paraId="57936873" w14:textId="77777777" w:rsidR="00CD2D0D" w:rsidRPr="0057254C" w:rsidRDefault="00CD2D0D" w:rsidP="0011516E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AE45C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77C6F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D6E16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531F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985E7" w14:textId="77777777" w:rsidR="00CD2D0D" w:rsidRDefault="00CD2D0D" w:rsidP="0011516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D2D0D" w14:paraId="14FD35A2" w14:textId="77777777" w:rsidTr="0011516E">
        <w:trPr>
          <w:trHeight w:hRule="exact" w:val="80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E49A93" w14:textId="77777777" w:rsidR="00CD2D0D" w:rsidRPr="0057254C" w:rsidRDefault="00CD2D0D" w:rsidP="001151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725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AE871" w14:textId="77777777" w:rsidR="00CD2D0D" w:rsidRPr="0057254C" w:rsidRDefault="00CD2D0D" w:rsidP="0011516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43E98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23DB0" w14:textId="77777777" w:rsidR="00CD2D0D" w:rsidRDefault="00CD2D0D" w:rsidP="0011516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55510" w14:textId="77777777" w:rsidR="00CD2D0D" w:rsidRDefault="00CD2D0D" w:rsidP="0011516E"/>
        </w:tc>
      </w:tr>
    </w:tbl>
    <w:p w14:paraId="50FF5421" w14:textId="77777777" w:rsidR="00C008EF" w:rsidRPr="00CD2D0D" w:rsidRDefault="00C008EF">
      <w:pPr>
        <w:rPr>
          <w:lang w:val="ru-RU"/>
        </w:rPr>
        <w:sectPr w:rsidR="00C008EF" w:rsidRPr="00CD2D0D">
          <w:pgSz w:w="11900" w:h="16840"/>
          <w:pgMar w:top="284" w:right="568" w:bottom="1440" w:left="666" w:header="720" w:footer="720" w:gutter="0"/>
          <w:cols w:space="720" w:equalWidth="0">
            <w:col w:w="10666" w:space="0"/>
          </w:cols>
          <w:docGrid w:linePitch="360"/>
        </w:sectPr>
      </w:pPr>
    </w:p>
    <w:p w14:paraId="6E4B4C61" w14:textId="77777777" w:rsidR="00CD2D0D" w:rsidRDefault="00CD2D0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9BE0FA3" w14:textId="77777777" w:rsidR="00C008EF" w:rsidRPr="00CD2D0D" w:rsidRDefault="00595F74" w:rsidP="00CD2D0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CD2D0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14:paraId="6B6AB75B" w14:textId="77777777" w:rsidR="00C008EF" w:rsidRPr="00CD2D0D" w:rsidRDefault="00595F74">
      <w:pPr>
        <w:autoSpaceDE w:val="0"/>
        <w:autoSpaceDN w:val="0"/>
        <w:spacing w:before="346" w:after="0" w:line="230" w:lineRule="auto"/>
        <w:rPr>
          <w:lang w:val="ru-RU"/>
        </w:rPr>
      </w:pPr>
      <w:r w:rsidRPr="00CD2D0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78090169" w14:textId="77777777" w:rsidR="00C008EF" w:rsidRPr="0057254C" w:rsidRDefault="00595F74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О.А., Климанов В.В., Ким Э.В. и другие; под редакцией Климановой О.А. География: Землеведение, 5 класс/ ООО «ДРОФА»; АО «Издательство Просвещение»;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0C8813F5" w14:textId="77777777" w:rsidR="00C008EF" w:rsidRPr="0057254C" w:rsidRDefault="00595F74">
      <w:pPr>
        <w:autoSpaceDE w:val="0"/>
        <w:autoSpaceDN w:val="0"/>
        <w:spacing w:before="262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B724664" w14:textId="77777777" w:rsidR="00C008EF" w:rsidRPr="0057254C" w:rsidRDefault="00595F74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Дневник географа-следопыта. Рабочая тетрадь по географии, 5 класс (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-Граф, Летягин А. А.) География. Начальный курс. 5-6 классы. Методическое пособие, Летягин А.А. </w:t>
      </w:r>
    </w:p>
    <w:p w14:paraId="4A03407F" w14:textId="77777777" w:rsidR="00C008EF" w:rsidRPr="0057254C" w:rsidRDefault="00595F74">
      <w:pPr>
        <w:autoSpaceDE w:val="0"/>
        <w:autoSpaceDN w:val="0"/>
        <w:spacing w:before="264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9CE1DA0" w14:textId="77777777" w:rsidR="00C008EF" w:rsidRPr="0057254C" w:rsidRDefault="00595F74">
      <w:pPr>
        <w:autoSpaceDE w:val="0"/>
        <w:autoSpaceDN w:val="0"/>
        <w:spacing w:before="168" w:after="0" w:line="281" w:lineRule="auto"/>
        <w:ind w:right="2736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/4/5/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Онлайн-школа </w:t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Фоксворд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foxford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geografiya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Видеоуроки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geografiya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/5-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geografiya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geografy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/5 </w:t>
      </w:r>
      <w:r w:rsidRPr="0057254C">
        <w:rPr>
          <w:lang w:val="ru-RU"/>
        </w:rPr>
        <w:br/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Мультиурок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files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geografiya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=146&amp;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=5 </w:t>
      </w:r>
      <w:r w:rsidRPr="0057254C">
        <w:rPr>
          <w:lang w:val="ru-RU"/>
        </w:rPr>
        <w:br/>
      </w:r>
      <w:proofErr w:type="spellStart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Яндекс.Учебник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73538CFE" w14:textId="77777777" w:rsidR="00C008EF" w:rsidRPr="0057254C" w:rsidRDefault="00C008EF">
      <w:pPr>
        <w:rPr>
          <w:lang w:val="ru-RU"/>
        </w:rPr>
        <w:sectPr w:rsidR="00C008EF" w:rsidRPr="0057254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754CE81" w14:textId="77777777" w:rsidR="00C008EF" w:rsidRPr="0057254C" w:rsidRDefault="00C008EF">
      <w:pPr>
        <w:autoSpaceDE w:val="0"/>
        <w:autoSpaceDN w:val="0"/>
        <w:spacing w:after="78" w:line="220" w:lineRule="exact"/>
        <w:rPr>
          <w:lang w:val="ru-RU"/>
        </w:rPr>
      </w:pPr>
    </w:p>
    <w:p w14:paraId="3B8309CC" w14:textId="77777777" w:rsidR="00C008EF" w:rsidRPr="0057254C" w:rsidRDefault="00595F74" w:rsidP="00CD2D0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D1BB645" w14:textId="77777777" w:rsidR="00C008EF" w:rsidRPr="0057254C" w:rsidRDefault="00595F74">
      <w:pPr>
        <w:autoSpaceDE w:val="0"/>
        <w:autoSpaceDN w:val="0"/>
        <w:spacing w:before="346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1B2C42C5" w14:textId="77777777" w:rsidR="00C008EF" w:rsidRPr="0057254C" w:rsidRDefault="00595F74">
      <w:pPr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Настенные карты: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1. Физическая карта полушарий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2. Великие географические открытия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3. Топографическая карта и условные знаки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4. Физическая карта России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5. Океаны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6. Строение земной коры и полезные ископаемые мира 7. Важнейшие географические открытия и путешествия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Модели: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1. Глобус физический Земли М 1:60 млн. Д-210 мм; на подставке из пластика 2. Модель «Солнце-Земля-Луна» из пластика (Теллурий)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3. Модель «Вулкан»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Приборы, инструменты, приспособления: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1. Компас-азимут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Натуральные объекты: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1. Коллекция «Минералы и горные породы» (Поделочные камни) 2. Коллекция «Минералы и горные породы» (20 видов)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3. Коллекция «Полезные ископаемые» (32 вида)</w:t>
      </w:r>
    </w:p>
    <w:p w14:paraId="0C0A40E8" w14:textId="77777777" w:rsidR="00C008EF" w:rsidRPr="0057254C" w:rsidRDefault="00595F74">
      <w:pPr>
        <w:autoSpaceDE w:val="0"/>
        <w:autoSpaceDN w:val="0"/>
        <w:spacing w:before="262" w:after="0" w:line="230" w:lineRule="auto"/>
        <w:rPr>
          <w:lang w:val="ru-RU"/>
        </w:rPr>
      </w:pPr>
      <w:r w:rsidRPr="0057254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14:paraId="0068C6BF" w14:textId="77777777" w:rsidR="00C008EF" w:rsidRPr="0057254C" w:rsidRDefault="00595F74" w:rsidP="0057254C">
      <w:pPr>
        <w:autoSpaceDE w:val="0"/>
        <w:autoSpaceDN w:val="0"/>
        <w:spacing w:before="166" w:after="0" w:line="281" w:lineRule="auto"/>
        <w:ind w:right="5904"/>
        <w:rPr>
          <w:lang w:val="ru-RU"/>
        </w:rPr>
        <w:sectPr w:rsidR="00C008EF" w:rsidRPr="0057254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Технические средства обучения: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Колонки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57254C">
        <w:rPr>
          <w:lang w:val="ru-RU"/>
        </w:rPr>
        <w:br/>
      </w:r>
      <w:r w:rsidRPr="0057254C">
        <w:rPr>
          <w:rFonts w:ascii="Times New Roman" w:eastAsia="Times New Roman" w:hAnsi="Times New Roman"/>
          <w:color w:val="000000"/>
          <w:sz w:val="24"/>
          <w:lang w:val="ru-RU"/>
        </w:rPr>
        <w:t>Проекцио</w:t>
      </w:r>
      <w:r w:rsidR="00CD2D0D">
        <w:rPr>
          <w:rFonts w:ascii="Times New Roman" w:eastAsia="Times New Roman" w:hAnsi="Times New Roman"/>
          <w:color w:val="000000"/>
          <w:sz w:val="24"/>
          <w:lang w:val="ru-RU"/>
        </w:rPr>
        <w:t>нный экран (интерактивная доска</w:t>
      </w:r>
    </w:p>
    <w:p w14:paraId="4E9D4548" w14:textId="77777777" w:rsidR="00595F74" w:rsidRPr="0057254C" w:rsidRDefault="00595F74" w:rsidP="00CD2D0D">
      <w:pPr>
        <w:rPr>
          <w:lang w:val="ru-RU"/>
        </w:rPr>
      </w:pPr>
    </w:p>
    <w:sectPr w:rsidR="00595F74" w:rsidRPr="0057254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851" w14:textId="77777777" w:rsidR="00E8535D" w:rsidRDefault="00E8535D" w:rsidP="0057254C">
      <w:pPr>
        <w:spacing w:after="0" w:line="240" w:lineRule="auto"/>
      </w:pPr>
      <w:r>
        <w:separator/>
      </w:r>
    </w:p>
  </w:endnote>
  <w:endnote w:type="continuationSeparator" w:id="0">
    <w:p w14:paraId="352DE949" w14:textId="77777777" w:rsidR="00E8535D" w:rsidRDefault="00E8535D" w:rsidP="0057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C855" w14:textId="77777777" w:rsidR="00E8535D" w:rsidRDefault="00E8535D" w:rsidP="0057254C">
      <w:pPr>
        <w:spacing w:after="0" w:line="240" w:lineRule="auto"/>
      </w:pPr>
      <w:r>
        <w:separator/>
      </w:r>
    </w:p>
  </w:footnote>
  <w:footnote w:type="continuationSeparator" w:id="0">
    <w:p w14:paraId="50D18B0D" w14:textId="77777777" w:rsidR="00E8535D" w:rsidRDefault="00E8535D" w:rsidP="0057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577958">
    <w:abstractNumId w:val="8"/>
  </w:num>
  <w:num w:numId="2" w16cid:durableId="448202937">
    <w:abstractNumId w:val="6"/>
  </w:num>
  <w:num w:numId="3" w16cid:durableId="237911798">
    <w:abstractNumId w:val="5"/>
  </w:num>
  <w:num w:numId="4" w16cid:durableId="56100454">
    <w:abstractNumId w:val="4"/>
  </w:num>
  <w:num w:numId="5" w16cid:durableId="1090271497">
    <w:abstractNumId w:val="7"/>
  </w:num>
  <w:num w:numId="6" w16cid:durableId="1365520118">
    <w:abstractNumId w:val="3"/>
  </w:num>
  <w:num w:numId="7" w16cid:durableId="78255184">
    <w:abstractNumId w:val="2"/>
  </w:num>
  <w:num w:numId="8" w16cid:durableId="1659114721">
    <w:abstractNumId w:val="1"/>
  </w:num>
  <w:num w:numId="9" w16cid:durableId="20718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26DD"/>
    <w:rsid w:val="00281A2B"/>
    <w:rsid w:val="0029639D"/>
    <w:rsid w:val="00326F90"/>
    <w:rsid w:val="004A350A"/>
    <w:rsid w:val="0057254C"/>
    <w:rsid w:val="00595F74"/>
    <w:rsid w:val="006D6535"/>
    <w:rsid w:val="00730A1B"/>
    <w:rsid w:val="0074200C"/>
    <w:rsid w:val="00AA1D8D"/>
    <w:rsid w:val="00B06191"/>
    <w:rsid w:val="00B47730"/>
    <w:rsid w:val="00C008EF"/>
    <w:rsid w:val="00CB0664"/>
    <w:rsid w:val="00CD2D0D"/>
    <w:rsid w:val="00D03D7D"/>
    <w:rsid w:val="00E853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537F8"/>
  <w14:defaultImageDpi w14:val="300"/>
  <w15:docId w15:val="{570C2971-ED23-4916-A5BC-30926C5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0015E-CC3D-496A-A53F-363D61E0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28</Pages>
  <Words>6618</Words>
  <Characters>37729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Titovka Mbou</cp:lastModifiedBy>
  <cp:revision>5</cp:revision>
  <cp:lastPrinted>2022-09-19T07:00:00Z</cp:lastPrinted>
  <dcterms:created xsi:type="dcterms:W3CDTF">2013-12-23T23:15:00Z</dcterms:created>
  <dcterms:modified xsi:type="dcterms:W3CDTF">2022-09-19T07:00:00Z</dcterms:modified>
  <cp:category/>
</cp:coreProperties>
</file>